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E-5732/2015 vom 5. Oktober 2015</w:t>
      </w:r>
    </w:p>
    <w:p>
      <w:r>
        <w:t>Bundesverwaltungsgericht, 2015-10-05, FR</w:t>
      </w:r>
    </w:p>
    <w:p>
      <w:r>
        <w:rPr>
          <w:b/>
        </w:rPr>
        <w:t xml:space="preserve">Quelle: </w:t>
      </w:r>
      <w:r>
        <w:t>https://mcp.opencaselaw.ch/entscheid/bvger_E-5732_2015</w:t>
      </w:r>
    </w:p>
    <w:p>
      <w:r>
        <w:t>FR: TAF E-5732/2015 du 5 octobre 2015</w:t>
      </w:r>
    </w:p>
    <w:p>
      <w:r>
        <w:t>IT: TAF E-5732/2015 del 5 ottobre 2015</w:t>
      </w:r>
    </w:p>
    <w:p>
      <w:pPr>
        <w:pStyle w:val="Heading2"/>
      </w:pPr>
      <w:r>
        <w:t>Regeste</w:t>
      </w:r>
    </w:p>
    <w:p>
      <w:r>
        <w:t>Visa à validité territoriale limitée (VTL)</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sur opposition en matière de visa Schengen prononcées par le SEM, lequel constitue une unité de l'administration fédérale au sens de l'art. 33 let. d LTAF, n'entrent pas dans le champ d'application de l'art. 32 LTAF et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 applicable par renvoi de l'art. 112 al. 1 LEtr).</w:t>
      </w:r>
    </w:p>
    <w:p>
      <w:r>
        <w:rPr>
          <w:b/>
        </w:rPr>
        <w:t>E. 1.3</w:t>
      </w:r>
    </w:p>
    <w:p>
      <w:r>
        <w:t>La recourante a pris part à la procédure d'opposition devant l'autorité inférieure, est spécialement atteinte par la décision attaquée et a un intérêt digne de protection à son annulation ou à sa modification, conformément à l'art. 48 al. 1 PA ; elle a donc qualité pour recourir. Le recours, présenté dans la forme (cf. art. 52 al. 1 PA) et le délai (cf. art. 50 al. 1 PA) prescrits par la loi, est recevable.</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w:t>
      </w:r>
    </w:p>
    <w:p>
      <w:r>
        <w:rPr>
          <w:b/>
        </w:rPr>
        <w:t>E. 3.2</w:t>
      </w:r>
    </w:p>
    <w:p>
      <w:r>
        <w:t>Les dispositions sur la procédure en matière de visa ainsi que sur l'entrée en Suisse et la sortie de ce pays ne s'appliquent que dans la mesure où les accords d'association à Schengen, qui sont mentionnés à l'annexe 1, ch. 1 de la loi sur les étrangers (LEtr, RS 142.20), ne contiennent pas de dispositions divergentes (cf. art. 2 al. 4 et 5 LEtr).</w:t>
      </w:r>
    </w:p>
    <w:p>
      <w:r>
        <w:rPr>
          <w:b/>
        </w:rPr>
        <w:t>E. 3.3</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4.1</w:t>
      </w:r>
    </w:p>
    <w:p>
      <w:r>
        <w:t>Selon une pratique constante des autorités, une autorisation d'entrée en Suisse ne peut ainsi être délivrée à des étrangers dont le retour dans le pays où ils résident n'est pas assuré, soit en raison de la situation politique ou économique prévalant dans celui-ci, soit en raison de leur situation personnelle.</w:t>
      </w:r>
    </w:p>
    <w:p>
      <w:r>
        <w:rPr>
          <w:b/>
        </w:rPr>
        <w:t>E. 4.2</w:t>
      </w:r>
    </w:p>
    <w:p>
      <w:r>
        <w:t>Lorsque l'autorité examine si l'étranger désirant se rendre en Suisse présente les garanties nécessaires en vue d'une sortie de Suisse dans les délais impartis (au sens de l'art. 5 al. 2 LEtr), elle ne peut le faire que, d'une part, sur la base d'indices fondés sur la situation personnelle, familiale ou professionnelle de cet étranger et, d'autre part, sur une évaluation de son comportement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4.3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arrêt du TAF C-1625/2012 du 4 juillet 2013 consid. 5.3 et références citées).</w:t>
      </w:r>
    </w:p>
    <w:p>
      <w:r>
        <w:rPr>
          <w:b/>
        </w:rPr>
        <w:t>E. 4.4</w:t>
      </w:r>
    </w:p>
    <w:p>
      <w:r>
        <w:t>En l'espèce, la recourante ne conteste pas expressément que les conditions générales pour l'octroi d'un visa Schengen uniforme ne sont pas remplies. Elle a exposé dans son recours que la situation sécuritaire à Tripoli était "déséquilibrée" et son existence "difficile". Partant, elle admet qu'il ne peut être garanti qu'elle quittera le territoire suisse à l'échéance du visa octroyé et c'est à juste titre que le SEM a refusé de lui octroyer un visa Schengen de type C (cf. art. 14 par. 1 let. b et d et art. 21 par. 1 du code des visas, en relation avec l'art. 5 al. 2 LEtr).</w:t>
      </w:r>
    </w:p>
    <w:p>
      <w:r>
        <w:rPr>
          <w:b/>
        </w:rPr>
        <w:t>E. 5.1</w:t>
      </w:r>
    </w:p>
    <w:p>
      <w:r>
        <w:t>Il reste à examiner si les conditions d'octroi d'un visa à validité territoriale limitée pour des motifs humanitaires sont remplies en l'espèce.</w:t>
      </w:r>
    </w:p>
    <w:p>
      <w:r>
        <w:rPr>
          <w:b/>
        </w:rPr>
        <w:t>E. 5.2</w:t>
      </w:r>
    </w:p>
    <w:p>
      <w:r>
        <w:t>En effet,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5.3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5.4</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5.5</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Elle ne procède pas non plus à une audition en matière d'asile. Le demandeur est tenu de collaborer à la constatation des faits (cf. ch. 3.1 de la directive du 25 février 2014).</w:t>
      </w:r>
    </w:p>
    <w:p>
      <w:r>
        <w:rPr>
          <w:b/>
        </w:rPr>
        <w:t>E. 5.6</w:t>
      </w:r>
    </w:p>
    <w:p>
      <w:r>
        <w:t>Saisi sur opposition, le SEM examine si les motifs invoqués par le demandeur sont des motifs humanitaires au sens du ch. 2 de la directive ; l'inobservation d'autres conditions d'entrée, telles que la présentation d'un document de voyage valide ou la preuve de l'existence de moyens financiers suffisants, est sans incidence (cf. ch. 3.1 et 3.2 de la directive du 25 février 2014).</w:t>
      </w:r>
    </w:p>
    <w:p>
      <w:r>
        <w:rPr>
          <w:b/>
        </w:rPr>
        <w:t>E. 6.1</w:t>
      </w:r>
    </w:p>
    <w:p>
      <w:r>
        <w:t>En l'espèce, contrairement à ce qui a été retenu par le SEM, il ressort des pièces au dossier que la recourante a la nationalité libanaise et non syrienne. Il est en revanche peu clair si l'intéressée a, à un moment donné, vécu en Syrie, ou si elle a toujours séjourné au Liban. Quoi qu'il en soit, il ressort de la demande de visa qu'elle se trouve actuellement à Tripoli, apparemment avec son fils et la famille de celui-ci, très probablement depuis plusieurs années. Elle fait valoir que son quotidien dans cette ville est difficile, la situation sécuritaire dans la banlieue de C._______ étant particulièrement tendue et instable. Le Tribunal n'ignore pas que depuis 2011, la ville de Tripoli est régulièrement le théâtre de heurts entre sunnites du quartier de Bab el-Tebbaneh, partisans de la rébellion syrienne, et alaouites de Jabal Mohsen soutenant le régime de Bachar Al-Assad. Malgré la tentative de l'armée libanaise de faire cesser la violence dans ces quartiers, la situation demeure délicate et des attaques continuent d'avoir lieu. Force est de relever que si la situation de la recourante n'est, à la lumière de ce qui précède, certes pas facile, celle-ci ne fait pas pour autant ressortir l'existence de risques pressants, concrets et sérieux contre sa vie ou son intégrité physique au Liban. En effet, l'intéressée, qui se limite à évoquer une situation d'insécurité générale à Tripoli, n'allègue à aucun moment craindre de faire l'objet d'une attaque ciblée. Elle n'a en particulier jamais prétendu être politiquement active et risquer qu'on s'en prenne à elle pour ces motifs.</w:t>
      </w:r>
    </w:p>
    <w:p>
      <w:r>
        <w:rPr>
          <w:b/>
        </w:rPr>
        <w:t>E. 6.2</w:t>
      </w:r>
    </w:p>
    <w:p>
      <w:r>
        <w:t>La recourante fait en outre valoir qu'elle souffre de problèmes cardiaques (cardiopathie ischémique avec angioplastie et stent) et nécessite des soins médicaux qu'il est difficile d'obtenir au Liban. Toutefois, force est de constater que ce pays dispose d'un système de soins développé et efficace, en particulier dans les grandes villes (cf. International Organization for Migration [IOM] - Germany, Country Fact Sheet, Lebanon, août 2014, p. 6). Aussi et surtout, elle a pu bénéficier d'un suivi médical spécialisé en lien avec ses affections et elle n'a apporté aucun élément concret permettant de retenir que ce suivi ne pourrait plus être assuré. En dépit des difficultés financières alléguées, l'intéressée n'est pas dépourvue de tout soutien au Liban, où vivent plusieurs membres de sa famille (notamment ses fils). L'intéressée pourra en outre, si cela n'est pas déjà fait, se faire enregistrer afin d'obtenir l'accès aux soins, au besoin en s'adressant aux organisations d'aide humanitaires actives sur place, étant précisé qu'elle a la nationalité de ce pays et jouit des avantages qui en découlent.</w:t>
      </w:r>
    </w:p>
    <w:p>
      <w:r>
        <w:rPr>
          <w:b/>
        </w:rPr>
        <w:t>E. 6.3</w:t>
      </w:r>
    </w:p>
    <w:p>
      <w:r>
        <w:t>Au vu de ce qui précède, il n'apparaît pas que la vie ou l'intégrité physique de l'intéressée seraient directement, sérieusement et concrètement menacées dans son pays d'origine, le Liban.</w:t>
      </w:r>
    </w:p>
    <w:p>
      <w:r>
        <w:rPr>
          <w:b/>
        </w:rPr>
        <w:t>E. 7.1</w:t>
      </w:r>
    </w:p>
    <w:p>
      <w:r>
        <w:t>Dans ces conditions, il y a lieu de considérer que la recourante ne se trouve pas dans une situation de danger imminent justifiant l'octroi d'un visa humanitaire.</w:t>
      </w:r>
    </w:p>
    <w:p>
      <w:r>
        <w:rPr>
          <w:b/>
        </w:rPr>
        <w:t>E. 7.2</w:t>
      </w:r>
    </w:p>
    <w:p>
      <w:r>
        <w:t>Partant, le recours doit être rejeté.</w:t>
      </w:r>
    </w:p>
    <w:p>
      <w:r>
        <w:rPr>
          <w:b/>
        </w:rPr>
        <w:t>E. 8</w:t>
      </w:r>
    </w:p>
    <w:p>
      <w:r>
        <w:t>Vu l'issue de la cause, il y aurait lieu de mettre les frais de procédure à la charge de la recourante, conformément aux art. 63 al. 1 PA et 3 let. b du règlement du 21 février 2008 concernant les frais, dépens et indemnités fixés par le Tribunal administratif fédéral (FITAF, RS 173.320.2). A titre exceptionnel, il y est toutefois renoncé (cf. art. 63 al. 1 i.f. LAsi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