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E-5730/2012 vom 5. April 2013</w:t>
      </w:r>
    </w:p>
    <w:p>
      <w:r>
        <w:t>Bundesverwaltungsgericht, 2013-04-05, DE</w:t>
      </w:r>
    </w:p>
    <w:p>
      <w:r>
        <w:rPr>
          <w:b/>
        </w:rPr>
        <w:t xml:space="preserve">Quelle: </w:t>
      </w:r>
      <w:r>
        <w:t>https://mcp.opencaselaw.ch/entscheid/bvger_E-5730_2012</w:t>
      </w:r>
    </w:p>
    <w:p>
      <w:r>
        <w:t>FR: TAF E-5730/2012 du 5 avril 2013</w:t>
      </w:r>
    </w:p>
    <w:p>
      <w:r>
        <w:t>IT: TAF E-5730/2012 del 5 aprile 2013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25. Oktober 2012 wird aufgehoben und die Sache wird im Sinne der Erwägungen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eine Parteientschädigung von Fr. 300.- auszurichten.</w:t>
      </w:r>
    </w:p>
    <w:p>
      <w:r>
        <w:rPr>
          <w:b/>
        </w:rPr>
        <w:t>E. 5</w:t>
      </w:r>
    </w:p>
    <w:p>
      <w:r>
        <w:t>Dieses Urteil geht an die Beschwerdeführerin und das BFM. Die Einzelrichterin: Die Gerichtsschreiberin: Gabriela Freihofer Chantal Schwizer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