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E-5728/2016 vom 20. Oktober 2016</w:t>
      </w:r>
    </w:p>
    <w:p>
      <w:r>
        <w:t>Bundesverwaltungsgericht, 2016-10-20, DE</w:t>
      </w:r>
    </w:p>
    <w:p>
      <w:r>
        <w:rPr>
          <w:b/>
        </w:rPr>
        <w:t xml:space="preserve">Quelle: </w:t>
      </w:r>
      <w:r>
        <w:t>https://mcp.opencaselaw.ch/entscheid/bvger_E-5728_2016</w:t>
      </w:r>
    </w:p>
    <w:p>
      <w:r>
        <w:t>FR: TAF E-5728/2016 du 20 octobre 2016</w:t>
      </w:r>
    </w:p>
    <w:p>
      <w:r>
        <w:t>IT: TAF E-5728/2016 del 20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hat die fehlende Asylrelevanz und den Massstab des Glaubhaftmachens nicht verkannt und auf den vorliegenden Fall korrekt angewendet. Die Rechtsmitteleingabe erschöpft sich in Wiederholungen des bereits bekannten Sachverhalts und in spärlichen Erklärungsversuchen, womit sie nicht aufzeigt, inwiefern die vorinstanzliche Beweiswürdigung Bundesrecht verletzen oder zu einer rechtsfehlerhaften Sachverhaltsfeststellung führen soll. Solches ist auch nicht ersichtlich. Im Zentrum der Fluchtgeschichte stehen die angeblichen Probleme mit den Behörden aufgrund des illegalen Verkaufs von Medikamenten und der Anstellung des minderjährigen Bruders. Diese entfalten jedoch keine Asylrelevanz. So hat bereits die Vorinstanz richtig erkannt, dass staatliche Massnahmen, die rechtsstaatlich legitimen Zwecken dienen, keine asylrelevante Verfolgung zu entfalten vermögen. Hinzu kommt, dass die diesbezüglichen Ausführungen unglaubhaft ausgefallen sind. So ist unter anderem unglaubhaft, dass der Beschwerdeführer so wenig Substantiiertes berichten kann, obschon es sich hierbei um den Grund handeln soll, der ihn "gezwungen hat, das Land zu verlassen" (SEM-Akten, A21, S. 7 f., F65, letzter Satz). Er führt beispielsweise oberflächlich aus, er habe zu Hause von der Schliessung seiner Apotheke gehört und sei dann in die Stadt gegangen um herauszufinden was passiert sei, woraufhin er in den Busch gegangen sei (SEM-Akten, A21, S. 11, F102 f.). Sodann ist gemäss Erstbefragung Kern des Problems die nicht eingehaltene Rezeptpflicht ("ohne Rezept", SEM-Akten, A4, S. 9). Es verwundert daher, dass ein ausgebildeter Apotheker in der Zweitbefragung das Gegenteil behauptet und den Kern des Problems auf die Menge der verkauften Medikamente verlagert (SEM-Akten, A21, S. 9, F83 ff.). Ferner erklärt er die Absenz eines Urteils gegen seinen Bruder mit der "fehlenden Demokratie" in Äthiopien, reicht jedoch eine Urteilskopie betreffend seinen Vater als Beweismittel ein (SEM-Akten, A21, S. 10, F91). Seine Ausführungen zu Unterlagen und Dokumenten sind ohnehin unglaubhaft. So gab er zunächst an, seine Identitätskarte befinde sich zu Hause, er werde versuchen diese nachzureichen (SEM-Akten, A4, S. 6). Im späteren Verlauf des Verfahrens will er nur einen Personalausweis und eine Mustawaqa besessen haben. Diese Mustawaqa habe er im Sudan zerrissen und der Personalausweis sei bei einer Hausdurchsuchung mitgenommen worden; er habe bereits in der Erstbefragung gesagt, dass alles beschlagnahmt worden sei (SEM-Akten, A21, S. 3 f., F11 ff.). Der Beschwerdeführer ist seit August 2014 darüber informiert, dass er Reisepapiere und Identitätsausweise abzugeben und im Asylverfahren seine Identität offenzulegen hat (SEM-Akten, A4, S. 2 und S. 6; Art. 8 Abs. 1 Bst. a und b AsylG). Dieser Mitwirkungspflicht ist er bis heute nicht nachgekommen. Er hat die Nachreichung seiner Identitätskarte am 7. August 2014 in Aussicht gestellt. Er wurde am 19. April 2016 aufgefordert, wenigstens einen Heiratsnachweis nachzureichen. Er bestätigte dies, kam der Aufforderung jedoch ebenfalls nicht nach (SEM-Akten, A21, S. 7, F60 ff.). Dieses Verhalten spricht gegen die Glaubwürdigkeit des Beschwerdeführers und dafür, dass er nicht gewillt ist, seine wahre Identität und seinen wahren Lebenslauf offenzulegen. Nachgereichte Schulzeugnisse und eine via E-Mail erhaltene Urteilskopie (SEM-Akten, A21, S. 13) ändern hieran nichts. Was die angeblich illegale Ausreise anbelangt, so entfaltet auch diese im Äthiopien-Kontext keine Asylrelevanz und scheint die diesbezüglich geltend gemachte zehnjährige Inhaftierung des Vaters weit hergeholt. Neben mehreren Ungereimtheiten scheint es unplausibel, dass der Beschwerdeführer nur betreffend seinen Vater eine Urteilskopie nachreichen kann. Ferner wird die Unglaubhaftigkeit darin untermauert, dass er das Urteil via E-Mail als Kopie einreicht, sich seine Schulzeugnisse hingegen im Original bringen lässt. Der Vorwurf einer Gehörsverletzung auf Beschwerdeebene geht ins Leere. Die Vorinstanz hat die Kopie des Urteils korrekt gewürdigt und zutreffend festgestellt, dass Kopien von Dokumenten, die käuflich leicht erworben werden können, geringer Beweiswert zukommt. Die erneut auf Beschwerdeebene eingereichte Kopie des Urteils ändert am Beweisergebnis nichts. Was schliesslich die angebliche Inhaftierung des Beschwerdeführers aufgrund des einmaligen Vortragens von Gedichten in einem Hotel anbelangt, kann er auch diese nicht belegen und war er sonst nie politisch oder religiös aktiv, in Haft oder vor Gericht und waren weder er noch seine Familie jemals Mitglied der ONLF (SEM-Akten, A4, S. 10 und A21, S. 11, F109 f.). Mithin weist er kein politisches Profil auf, welches auf ein Verfolgungsinteresse seitens der äthiopischen Behörden oder auf ein entsprechendes Interesse an seiner Person schliessen lassen würde. Hinzu kommt, dass seine Ausführungen zur Haft unglaubhaft ausgefallen sind. So häuft sich - im Unterschied zu anderen persönlichen Schilderungen - das Wort "man" und beginnt er Rückfragen zu stellen, was von Unsicherheit und nicht selbst Erlebtem zeugt (SEM-Akten, A21, S. 12 f., F125 ff.). Stereotyp ist auch, dass er den Hergang in beiden Befragungen identisch aufzählt und hierbei keine Realkennzeichen auffindbar sind. Um Wiederholungen zu vermeiden, ist auf die Ausführungen der Vorinstanz zu verweisen, die zu Recht das Asylgesuch abgelehnt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Auf Beschwerdeebene wird vorgebracht, Äthiopien sei generell nicht verfolgungssicher, weil der Grenzkonflikt immer wieder aufflackere (Beschwerde S. 5). Der konstanten Praxis zufolge ist indes von der Zumutbarkeit des Wegweisungsvollzugs nach Äthiopien auszugehen (statt vieler BVGE 2011/25 E. 8.3, so auch bereits Entscheidungen und Mitteilungen der schweizerischen Asylrekurskommission [EMARK] 1998 Nr. 22). Es sprechen auch keine individuellen Gründe gegen einen Wegweisungsvollzug. So handelt es sich beim Beschwerdeführer um einen gesunden jungen Apotheker mit Ausbildung und Berufserfahrung, dessen Ehefrau, Eltern, mehrere Geschwister und weitere Verwandte vor Ort leben (z. B. SEM-Akten, A4, S. 4 ff., S. 11 und A21, S. 5 und S: 7). Mithin ist von einem intakten familiären Beziehungsnetz auszugehen, mit dem er in Kontakt steht (z. B. SEM-Akten, A21, S. 7, F61) und auf dessen Unterstützung er bereits in der Vergangenheit zurückgreifen konnte (SEM-Akten, A21, S. 5, F44).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vorinstanzliche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