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E-5728/2015 vom 22. September 2015</w:t>
      </w:r>
    </w:p>
    <w:p>
      <w:r>
        <w:t>Bundesverwaltungsgericht, 2015-09-22, FR</w:t>
      </w:r>
    </w:p>
    <w:p>
      <w:r>
        <w:rPr>
          <w:b/>
        </w:rPr>
        <w:t xml:space="preserve">Quelle: </w:t>
      </w:r>
      <w:r>
        <w:t>https://mcp.opencaselaw.ch/entscheid/bvger_E-5728_2015</w:t>
      </w:r>
    </w:p>
    <w:p>
      <w:r>
        <w:t>FR: TAF E-5728/2015 du 22 septembre 2015</w:t>
      </w:r>
    </w:p>
    <w:p>
      <w:r>
        <w:t>IT: TAF E-5728/2015 del 22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E-5728/2015 Arrêt du 22 septembre 2015 Composition François Badoud, juge unique, avec l'approbation de Gérard Scherrer, juge ; Antoine Willa, greffier. Parties A._______, né le (...), Erythrée, représenté par (...), Service d'Aide Juridique aux Exilé-e-s (SAJE), (...), recourant, contre Secrétariat d'Etat aux migrations (SEM), Quellenweg 6, 3003 Berne, autorité inférieure. Objet Asile (non-entrée en matière / Dublin) et renvoi ; décision du SEM du 31 août 2015 / N (...). Vu la demande d'asile déposée en Suisse par A._______ en date du 9 juin 2015, la décision du 31 août 2015 (notifiée le 8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15 septembre 2015, contre cette décision, les requêtes d'assistance judiciaire partielle et d'octroi de l'effet suspensif dont il est assorti, la réception du dossier de première instance par le Tribunal administratif fédéral (ci-après: le Tribunal), le 17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en date du 30 mai 2015, et que les autorités ont alors enregistré son identité, qu'en date du 26 juin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l'intéressée (art. 22 par. 7 du règlement Dublin III), que ce point n'est pas contesté, que l'intéressé argue, dans son acte de recours, qu'il est en réalité né le (...) février 1999 et est donc mineur, et fait grief au SEM de ne pas avoir instruit la question de sa minorité et de ne pas lui avoir appliqué les dispositions de procédure protégeant les mineurs, qu'il a cependant déclaré, lors de son audition du 22 juin 2015, être né le (...) février 1994, et donc être majeur, qu'il a également indiqué cette date en remplissant, au CEP, le formulaire relatif aux données personnelles, qu'il a également précisé (pt. 1.17.04 de l'audition) avoir accompli en 2012 sa 10e année d'école, et avoir alors reçu une convocation au service militaire, qu'en Erythrée, sont astreints au service les jeunes gens atteignant leur 18e année, ce qui correspond, s'agissant du recourant, à une naissance en 1994, qu'enfin, il ne pouvait guère avoir accompli, à treize ans, dix années de scolarité, qu'en conclusion, rien ne permet d'admettre que l'intéressé ne soit pas majeur, qu'il a fait valoir, lors de son audition par le SEM et au stade du recours, qu'en cas de transfert en Italie, il devrait faire face à des conditions de vie difficiles,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le recourant ne précise d'ailleurs en rien en quoi cet Etat connaîtrait des défaillance systémiques au sens de l'art. 3 par. 2 2ème phrase du règlement Dublin III, que, dans ces conditions, l'application de cette disposition ne se justifie pas en l'espèce,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la requête tendant à l'audition du recourant est rejetée, faute de nécessité pour l'établissement des faits pertinents,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ayant été rendu, la requête d'effet suspensif est sans objet, que le recours se révélant manifestement voué à l'échec (art. 65 al. 1 PA), il n'y a pas lieu de donner suite à la requête d'assistance judiciaire partielle,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mandataire du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