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E-5726/2011 vom 19. Oktober 2011</w:t>
      </w:r>
    </w:p>
    <w:p>
      <w:r>
        <w:t>Bundesverwaltungsgericht, 2011-10-19, DE</w:t>
      </w:r>
    </w:p>
    <w:p>
      <w:r>
        <w:rPr>
          <w:b/>
        </w:rPr>
        <w:t xml:space="preserve">Quelle: </w:t>
      </w:r>
      <w:r>
        <w:t>https://mcp.opencaselaw.ch/entscheid/bvger_E-5726_2011</w:t>
      </w:r>
    </w:p>
    <w:p>
      <w:r>
        <w:t>FR: TAF E-5726/2011 du 19 octobre 2011</w:t>
      </w:r>
    </w:p>
    <w:p>
      <w:r>
        <w:t>IT: TAF E-5726/2011 del 19 ottobre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.Die Verfahrenskosten von Fr. 600. werden dem Beschwerdeführer auf-erlegt.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(kantonale Behörde). Der Einzelrichter: Der Gerichtsschreiber: Bruno Huber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