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E-5723/2015 vom 17. September 2015</w:t>
      </w:r>
    </w:p>
    <w:p>
      <w:r>
        <w:t>Bundesverwaltungsgericht, 2015-09-17, FR</w:t>
      </w:r>
    </w:p>
    <w:p>
      <w:r>
        <w:rPr>
          <w:b/>
        </w:rPr>
        <w:t xml:space="preserve">Quelle: </w:t>
      </w:r>
      <w:r>
        <w:t>https://mcp.opencaselaw.ch/entscheid/bvger_E-5723_2015</w:t>
      </w:r>
    </w:p>
    <w:p>
      <w:r>
        <w:t>FR: TAF E-5723/2015 du 17 septembre 2015</w:t>
      </w:r>
    </w:p>
    <w:p>
      <w:r>
        <w:t>IT: TAF E-5723/2015 del 17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E-5723/2015 Arrêt du 17 septembre 2015 Composition Emilia Antonioni Luftensteiner, juge unique, avec l'approbation de Yanick Felley, juge ; Arun Bolkensteyn, greffier. Parties A._______, né le (...), Erythrée, (...), recourant, contre Secrétariat d'Etat aux migrations (SEM; anciennement Office fédéral des migrations, ODM), Quellenweg 6, 3003 Berne, autorité inférieure. Objet Asile (non-entrée en matière / procédure Dublin) et renvoi ; décision du SEM du 2 septembre 2015 / N (...). Vu la demande d'asile déposée en Suisse par A._______ en date du 14 juin 2015, l'audition du 22 juin 2015, lors de laquelle l'intéressé a notamment déclaré avoir gagné l'Italie par voie maritime, puis avoir rejoint Milan en train avant de partir à destination de la Suisse (cf. pv de l'audition, ch. 5.02), la requête aux fins de prise en charge de l'intéressé adressée le 30 juin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l'absence de réponse des autorités italiennes dans le délai réglementaire, la décision du 2 septembre 2015 (notifiée le 8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septembre 2015 contre cette décision, les demandes d'assistance judiciaire totale et d'octroi de l'effet suspensif dont il est assorti, la réception du dossier de première instance par le Tribunal administratif fédéral (ci-après: le Tribunal), le 17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s'oppose toutefois à son transfert en Italie en raison des conditions de vie difficiles qui y règnent pour les requérants d'asile,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s'il entend la maintenir, que par ailleurs, l'intéressé a déclaré souffrir d'une fistule anale, pour laquelle il aurait été opéré à trois reprises (cf. pv de l'audition, ch. 7.01 et 8.02), qu'il fait valoir qu'il ne pourrait pas bénéficier des soins médicaux nécessaires en Italie, que le recourant n'a cependant pas allégué être suivi pour cette affection en Suisse, ni produit de rapport médical, qu'en tout état de cause, le type de troubles allégués par l'intéressé pourrait être traité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l'intéressé n'a pas établi, dans le cadre de la présente procédure, qu'il ne serait pas en mesure de voyager en raison des problèmes médicaux allégués, que s'il devait avoir besoin de soins particuliers au moment de son transfert, il lui appartiendrait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qu'en outre, il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qu'en conséquence, le transfert du recourant vers l'Italie s'avère conforme aux engagements de la Suisse relevant du droit international, que, pour les motifs déjà exposés ci-avant, il n'existe par ailleurs pas de "raisons humanitaires" au sens de l'art. 29a al. 3 OA1 (RS 142.311), susceptibles d'empêcher ce transfert, cette notion devant être interprétée de manière restrictive (cf. ATAF 2011/9 consid. 8.1, ATAF 2010/45 consid. 8.2.2 ; arrêt du Tribunal administratif fédéral E-641/2014 du 13 mars 2015), que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(cf. art. 110a al. 2 LAsi et art. 65 al. 1 et 2 PA), que, vu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