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E-5722/2014 vom 9. Oktober 2014</w:t>
      </w:r>
    </w:p>
    <w:p>
      <w:r>
        <w:t>Bundesverwaltungsgericht, 2014-10-09, FR</w:t>
      </w:r>
    </w:p>
    <w:p>
      <w:r>
        <w:rPr>
          <w:b/>
        </w:rPr>
        <w:t xml:space="preserve">Quelle: </w:t>
      </w:r>
      <w:r>
        <w:t>https://mcp.opencaselaw.ch/entscheid/bvger_E-5722_2014</w:t>
      </w:r>
    </w:p>
    <w:p>
      <w:r>
        <w:t>FR: TAF E-5722/2014 du 9 octobre 2014</w:t>
      </w:r>
    </w:p>
    <w:p>
      <w:r>
        <w:t>IT: TAF E-5722/2014 del 9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E-5722/2014 Arrêt du 9 octobre 2014 Composition Sylvie Cossy, juge unique, avec l'approbation de Daniel Willisegger, juge ; Antoine Willa, greffier. Parties A._______, né le (...), Géorgie, (...), recourant, contre Office fédéral des migrations (ODM), Quellenweg 6, 3003 Berne, autorité inférieure. Objet Asile (non-entrée en matière) et renvoi (Dublin) ; décision de l'ODM du 24 septembre 2014 / N (...). Vu la demande d'asile déposée en Suisse par A._______ en date du 5 août 2014, la décision du 24 septembre 2014 (notifiée le 30 septembre suivant), par laquelle l'ODM, se fondant sur l'art. 31a al. 1 let. b LAsi (RS 142.31), n'est pas entré en matière sur cette demande d'asile, a prononcé le transfert de l'intéressé vers les Pays-Bas et a ordonné l'exécution de cette mesure, constatant l'absence d'effet suspensif à un éventuel recours, le recours interjeté, le 6 octobre 2014, contre cette décision, la réception du dossier de première instance par le Tribunal administratif fédéral (ci-après: le Tribunal), le 8 octobre suivant,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date du 20 août 2014, l'ODM, pour vérifier les dires du requérant quant à l'existence d'un visa néerlandais, a requis, conformément à l'art. 34 du règlement Dublin III, des informations des autorités néerlandaises, que celles-ci ont confirmé, le 11 septembre suivant, que l'intéressé avait obtenu auprès de la représentation diplomatique néerlandaise à Tbilissi, le 16 juillet 2014, un visa d'entrée valable du 26 juillet au 9 septembre 2014, que le lendemain, l'ODM a soumis aux autorités néerlandaises compétentes, dans les délais fixés à l'art. 21 par. 1 du règlement Dublin III, une requête aux fins de prise en charge, fondée sur l'art. 12 par. 2 ou 3 du règlement Dublin III, que, le 19 septembre 2014, lesdites autorités ont expressément accepté de prendre en charge le requérant, sur la base de l'art. 12 par. 2 du règlement Dublin III, que les Pays-Bas ont ainsi reconnu leur compétence pour traiter la demande d'asile de l'intéressé, point qui n'est d'ailleurs pas contesté, qu'il n'y a aucune sérieuse raison de croire qu'il existe, dans ce pays,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aux Pays-Bas,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(arrêt de la CourEDH M.S.S. contre Belgique et Grèce du 21 janvier 2011, 30696/09), que, dans ces conditions, l'application de l'art. 3 par. 2 du règlement Dublin III ne se justifie pas, que, faisant valoir les risques le menaçant aux Pays-Bas du fait d'ennemis politiques, le requérant a implicitement sollicité l'application de la clause de souveraineté prévue à l'art. 17 par. 1 du règlement Dublin III, qu'interrogé lors de son audition sur ses objections à un transfert aux Pays-Bas, l'intéressé n'a toutefois fait aucune référence à ces risques, déclarant uniquement faire "plus confiance à la Suisse qu'à la Hollande" et "en Hollande, je sais qu'il y a beaucoup de Géorgiens, de toxicomanes", qu'il n'a d'ailleurs aucunement rendu vraisemblable la réalité de ces dangers, invoqués au stade du recours seulement, qu'il lui incombera, le cas échéant, de requérir des autorités néerlandaises compétentes les mesures de protection dont il pourrait avoir besoin, que, partant, il n'y a pas lieu d'appliquer les clauses discrétionnaires prévues par l'art. 17 du règlement Dublin III,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les Pays-Bas demeurent dès lors l'Etat responsable de l'examen de la demande d'asile du recourant au sens du règlement Dublin III et sont tenus - en vertu de l'art. 12 par. 2 dudit règlement - de le prendre en charge, dans les conditions prévues aux art. 21, 22 et 29, que, dans ces conditions, c'est à bon droit que l'ODM n'est pas entré en matière sur la demande d'asile, en application de l'art. 31a al. 1 let. b LAsi, et qu'il a prononcé le transfert de l'intéressé de Suisse vers les Pays-Bas,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