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E-5721/2011 vom 20. Oktober 2011</w:t>
      </w:r>
    </w:p>
    <w:p>
      <w:r>
        <w:t>Bundesverwaltungsgericht, 2011-10-20, DE</w:t>
      </w:r>
    </w:p>
    <w:p>
      <w:r>
        <w:rPr>
          <w:b/>
        </w:rPr>
        <w:t xml:space="preserve">Quelle: </w:t>
      </w:r>
      <w:r>
        <w:t>https://mcp.opencaselaw.ch/entscheid/bvger_E-5721_2011</w:t>
      </w:r>
    </w:p>
    <w:p>
      <w:r>
        <w:t>FR: TAF E-5721/2011 du 20 octobre 2011</w:t>
      </w:r>
    </w:p>
    <w:p>
      <w:r>
        <w:t>IT: TAF E-5721/2011 del 20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E-5721/2011 Urteil vom 20. Oktober 2011 Besetzung Einzelrichterin Gabriela Freihofer, mit Zustimmung von Richter Daniele Cattaneo; Gerichtsschreiberin Chantal Schwizer. Parteien A._______, geboren am (...), Tunesien, (...), Beschwerdeführer, gegen Bundesamt für Migration (BFM), Quellenweg 6, 3003 Bern, Vorinstanz. Gegenstand Nichteintreten auf Asylgesuch (Dublin-Verfahren); Verfügung des BFM vom 5. Oktober 2011 / N (...). Das Bundesverwaltungsgericht stellt fest, dass der Beschwerdeführer seinen Heimatstaat eigenen Angaben zufolge im März 2011 verliess und auf dem Seeweg gleichentags nach Italien gelangte, woraufhin er nach einem Aufenthalt von ungefähr drei Wochen in Lampedusa in Begleitung der italienischen Behörden nach B._______ gebracht worden sei, wo er sich ungefähr 18 Tage in einem Flüchtlingszentrum aufgehalten habe, dass er von dort nach C._______ überführt worden sei, wo er sich ungefähr drei bis vier Monate aufgehalten habe, bevor er mit dem Zug über D._______ am 29. Juni 2011 illegal in die Schweiz gelangte, wo er am 1. Juli 2011 im Empfangs- und Verfahrenszentrum (EVZ) E._______ um Asyl nachsuchte, dass das BFM am 15. Juli 2011 im EVZ E._______ die Personalien des Beschwerdeführers erhob und ihn summarisch zu seinem Reiseweg sowie zu den Gründen für das Verlassen seines Heimatstaates respektive Italiens befragte, dass er zur Begründung seines Gesuchs anführte, er sei tunesischer Staatsangehöriger mit letztem Wohnsitz in F._______, dass sein Vater seine Mutter und ihn immer geschlagen habe, obwohl sie geschieden seien und sein Vater sich wieder verheiratet habe, dass seine Familie in seinem Quartier einen schlechten Ruf habe, zumal sein Onkel väterlicherseits (...) gewesen sei und unter dessen Regime Leute verhaftet, gefoltert und geprügelt habe, dass die Islamisten und insbesondere die verbotenen islamistischen Parteien El-Tahrir sowie die Ennahda (fundamentalistische Parteien; Anmerkung Bundesverwaltungsgericht) nach der Revolution an Macht gewonnen und ihm und seiner Familie Schwierigkeiten bereitet hätten, dass er deshalb und aufgrund der allgemeinen Lage in Tunesien nach Italien geflüchtet sei, dass er auch in Italien kein gutes Leben habe führen können, er sehr müde gewesen sei und keine Bleibe gehabt habe, dass er vor diesem Hintergrund Italien verlassen habe, dass dem Beschwerdeführer im Anschluss an die genannte Befragung vom 15. Juli 2011 im Hinblick auf eine allfällige Zuständigkeit Italiens für die Durchführung des Asyl- und Wegweisungsverfahrens das rechtliche Gehör gewährt wurde, dass er hierzu geltend machte, er möchte lieber in der Schweiz bleiben, zumal er in Italien kein gutes Leben habe führen können, dass für den Inhalt der weiteren Aussagen auf die Akten verwiesen werden kann, dass das BFM am 4. August 2011 die italienischen Behörden um Aufnahme (take charge) des Beschwerdeführers gestützt auf Art. 10 Abs. 1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5. Oktober 2011 dazu keine Stellungnahme einreichten, dass das BFM mit Verfügung vom 5. Oktober 2011 - eröffnet am 7. Oktober 2011 - gestützt auf Art. 34 Abs. 2 Bst. d des Asylgesetzes vom 26. Juni 1998 (AsylG, SR 142.31) auf das Asylgesuch des Beschwerdeführers nicht eintrat und ihn nach Italien wegwies, ihn aufforderte, die Schweiz spätestens am Tag nach Ablauf der Beschwerdefrist zu verlassen, den Kanton G._______ mit dem Vollzug der Wegweisung beauftragte, dem Beschwerdeführer die editionspflichtigen Akten gemäss Aktenverzeichnis aushändigte und festhielt, eine Beschwerde gegen diese Verfügung habe keine aufschiebende Wirkung, dass es festhielt, der Beschwerdeführer habe anlässlich der summarischen Befragung zu Protokoll gegeben, im März 2011 bei Lampedusa illegal in das Hoheitsgebiet der Dublin-Staaten eingereist zu sein,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innerhalb der festgelegten Frist beantwortet hätten, weshalb die Zuständigkeit das Asyl- und Wegweisungsverfahren gestützt auf Art. 18 Abs. 7 Dublin-II-VO durchzuführen, am 5. Oktober 2011 auf Italien übergegangen sei, dass die Rückführung - vorbehältlich einer allfälligen Unterbrechung oder Verlängerung - bis spätestens am 5. April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am 15. Juli 2011 das rechtliche Gehör gewährt worden sei und er bei dieser Gelegenheit lediglich erklärt habe, in Italien habe er keine Unterkunft und kein gutes Leben führen können, dass Italien die Mindestnormen der EU für die Aufnahme der Antragsteller (RL 2003/9/EG des Rates vom 27. Januar 2003 zur Festlegung von Mindestnormen für die Aufnahme von Asylbewerbern in den Mitgliedstaaten) anwende und dementsprechend Aufnahmestrukturen zur Verfügung stelle, dass sich der Beschwerdeführer demzufolge an die zuständigen Behörden wenden könne, um Unterstützung zu erhalten, dass demzufolge die Aussagen des Beschwerdeführers nicht geeignet seien, die Zumutbarkeit der Wegweisung nach Italien zu widerlegen, dass der Vollzug der Wegweisung technisch möglich und praktisch durchführbar sei, dass der Beschwerdeführer mit Eingabe vom 11. Oktober 2011 - Datum Poststempel: 13. Oktober 2011 - beim Bundesverwaltungsgericht Beschwerde gegen die vorinstanzliche Verfügung vom 5. Oktober 2011 erhob und sinngemäss beantragte, die Verfügung des BFM sei aufzuheben, das BFM sei anzuhalten, sein Recht auf Selbsteintritt auszuüben und sich für vorliegendes Asylgesuch für zuständig zu erklären, dass auf die Begründung der Rechtsbegehren, soweit für den Entscheid wesentlich, in den nachfolgenden Erwägungen eingegangen wird, dass die vorinstanzlichen Akten am 18. Oktober 2011 beim Bundesverwaltungsgericht eingingen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dass eine solche Ausnahme im Sinne von Art. 83 Bst. d Ziff. 1 BGG vorliegend nicht gegeben ist und das Bundesverwaltungsgericht demnach endgültig entscheidet, dass der Beschwerdeführer durch die angefochtene Verfügung besonders berührt ist und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ehemals zuständigen Schweizerischen Asylrekurskommission [ARK; EMARK] 2004 Nr. 34 E. 2.1 S. 240 f.), dass die Vorinstanz die Frage der Wegweisung und des Vollzugs indes materiell geprüft hat, weshalb dem Bundesverwaltungsgericht diesbezüglich grundsätzlich volle Kognition zukommt, wobei sich die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Italien feststeht und er diesen auch nicht bestreitet, dass die in der Schweiz geltend gemachten Asylgründe daher in Italien, welches aufgrund der einschlägigen Staatsverträge (vgl. vorstehend S. 3 f., DAA sowie Dublin-II-VO und DVO-Dublin [vgl. insbesondere Art. 10 Abs. 1 Dublin-II-VO]) als für die Durchführung des Asylverfahrens zuständig zu erachten ist, zu prüfen sein werden, dass zu prüfen bleibt, ob Gründe vorliegen, die das BFM hätten veranlassen müssen, sein - ihm gemäss Art. 3 Abs. 2 Satz 1 Dublin-II-VO auch bei Zuständigkeit eines anderen Signatarstaates zustehendes - Selbsteintrittsrecht auszuüben, dass der Beschwerdeführer in seiner Eingabe unter anderem geltend macht, dass viele Flüchtlinge aus Tunesien seinen Onkel kennen würden, weshalb er seinetwegen auch in Italien Probleme habe, dass aus demselben Grund einige Flüchtlinge ihn in B._______ hätten zwingen wollen, Drogen zu verkaufen, zu stehlen und für sie "krumme Geschäfte" durchzuführen, dass sie ihm gedroht hätten, seine Mutter und Geschwister umzubringen, falls er sich weigere, dass er auch in C._______ wegen seines Onkels Probleme gehabt habe, dass diese Einwände an der Zuständigkeit Italiens für die Durchführung des Asylverfahrens nichts ändern und auch keinen Anlass zur Ausübung des Selbsteintrittsrechts der Schweiz (Art. 3 Abs. 2 Dublin-II-VO, Art. 29a Abs. 3 der Asylverordnung 1 vom 11. August 1999 über Verfahrensfragen [AsylV 1, SR 142.311]) begründen, dass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und ihn damit allenfalls einer gegen Art. 3 EMRK verstossenden unmenschlichen Behandlung aussetzen, ohne zuvor sein Asylgesuch zu prüfen, dass der Beschwerdeführer bei einer Rückführung nach Italien den dortigen Behörden übergeben wird, die damit die Möglichkeit haben, sich um ihn gebührend zu kümmern und sein Asylverfahren durchzuführen, dass - wie das BFM bereits ausgeführt hat - Italien an die Aufnahmerichtlinie gebunden ist und demnach dafür besorgt sein muss, den Asylsuchenden ein menschenwürdiges Leben zu ermöglichen,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zudem bevorzugt behandelt werden und sich neben den staatlichen Strukturen auch zahlreiche private Hilfsorganisationen der Betreuung von Asylsuchenden und Flüchtlingen annehmen, dass der Beschwerdeführer in Italien im Übrigen behördlichen Schutz gegen allfällige Schwierigkeiten mit Drittpersonen beanspruchen kann, weshalb seine Befürchtungen, mit Drittpersonen erneut Probleme zu bekommen, nicht zu einem Verbleib in der Schweiz zu führen vermögen (vgl. Urteil des Bundesverwaltungsgerichts D-2536/2011 vom 23. Mai 2011, S. 12), dass an diesen Einschätzungen auch die übrigen Einwände in der Beschwerde nichts zu ändern vermögen, dass eine Überstellung nach Italien diesen Erwägungen gemäss zulässig ist, dass somit entgegen der Beschwerdevorbringen nicht davon auszugehen ist, das BFM hätte Veranlassung zu einem Selbsteintritt (Art. 3 Abs. 2 Dublin-II-VO) gehabt, dass das BFM demnach in Anwendung von Art. 34 Abs. 2 Bst. d AsylG zu Recht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CHF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