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E-570/2016 vom 4. Februar 2016</w:t>
      </w:r>
    </w:p>
    <w:p>
      <w:r>
        <w:t>Bundesverwaltungsgericht, 2016-02-04, FR</w:t>
      </w:r>
    </w:p>
    <w:p>
      <w:r>
        <w:rPr>
          <w:b/>
        </w:rPr>
        <w:t xml:space="preserve">Quelle: </w:t>
      </w:r>
      <w:r>
        <w:t>https://mcp.opencaselaw.ch/entscheid/bvger_E-570_2016</w:t>
      </w:r>
    </w:p>
    <w:p>
      <w:r>
        <w:t>FR: TAF E-570/2016 du 4 février 2016</w:t>
      </w:r>
    </w:p>
    <w:p>
      <w:r>
        <w:t>IT: TAF E-570/2016 del 4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E-570/2016 Arrêt du 4 février 2016 Composition Sylvie Cossy, juge unique, avec l'approbation de Markus König, juge ; Bastien Durel, greffier. Parties A._______, né le (...), Syrie, recourant, contre Secrétariat d'Etat aux migrations (SEM), Quellenweg 6, 3003 Berne, autorité inférieure. Objet Asile (non-entrée en matière / procédure Dublin) et renvoi ; décision du SEM du 15 janvier 2016 / N (...). Vu la demande d'asile déposée en Suisse par A._______, le 29 octobre 2015, le résultat de la comparaison des données dactyloscopiques du recourant avec celles figurant dans la banque de données «Eurodac», dont il ressort qu'il a été enregistré, le 25 septembre 2015, en tant que requérant d'asile en Allemagne, le procès-verbal de l'audition du 4 novembre 2015, au cours de laquelle le SEM lui a octroyé le droit d'être entendu sur son éventuel transfert en Allemagne et ses problèmes médicaux, la requête de reprise en charge adressée, le 10 décembre 2015, par le SEM aux autorités allemandes, la réponse positive desdites autorités du 14 décembre 2015, la décision du 15 janvier 2016, notifiée le 22 janvier 2016, par laquelle le SEM, se fondant sur l'art. 31a al. 1 let. b LAsi (RS 142.31), n'est pas entré en matière sur la demande d'asile de l'intéressé, au motif que l'Allemagne était l'Etat responsable pour l'examen de cette requête, a prononcé son transfert vers ce pays et a ordonné l'exécution de cette mesure, constatant l'absence d'effet suspensif à un éventuel recours, le recours interjeté, le 28 janvier 2016, contre cette décision, concluant à autoriser le recourant à rester en Suisse et à l'octroi d'une admission provisoire, les demandes tendant à l'octroi de l'effet suspensif et de dispense de l'avance des frais de procédure dont il est assorti, la réception du dossier de première instance par le Tribunal administratif fédéral (ci-après : le Tribunal), le 29 janvier 2015, la lettre du 28 janvier 2016, envoyée le 1er février 2016, et son annexe, soit un rapport médical du (...) janvier 2016, établi par la Dresse B._______, psychiatre à C._______,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partant, la conclusion du recours tendant à l'octroi de l'admission provisoire est irrecevable,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3ème phrase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lorsque, du fait d'une maladie grave, le demandeur est dépendant de l'assistance de son enfant, de ses frères ou soeurs, ou de son père ou de sa mère résidant légalement dans un des États membres,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(art. 16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qu'en l'occurrence, les investigations entreprises par le SEM ont révélé, après consultation de l'unité centrale du système européen «Eurodac», que le recourant a déposé une demande de protection internationale en Allemagne, le 25 septembre 2015, que le 10 décembre 2015, le SEM a soumis aux autorités allemandes compétentes, dans le délai fixé à l'art. 23 par. 2 du règlement Dublin III, une requête aux fins de reprise en charge, fondée sur l'art. 18 par. 1 point b du règlement Dublin III, que, le 14 décembre 2015, lesdites autorités ont expressément accepté de reprendre en charge le requérant, sur la base de cette même disposition, que l'Allemagne a ainsi reconnu sa compétence pour traiter la demande d'asile de l'intéressé, que, lors de son audition, le recourant a contesté la compétence de cet Etat pour l'examen de sa demande, qu'il prétend n'avoir jamais déposé de demande d'asile en Allemagne et que les autorités allemandes lui auraient dit que ses empreintes étaient enregistrées pour des raisons pénales, non que cela équivaudrait au dépôt d'une demande d'asile, qu'il ne voulait en aucun cas rester en Allemagne, que, cependant, l'Allemagne a enregistré le recourant comme demandeur d'asile, qu'il n'appartient pas à la Suisse de vérifier si cette information, résultant de la banque de données «Eurodac», est correcte, du moment que l'Allemagne accepte la reprise en charge de l'intéressé,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qu'en définitive la responsabilité de l'Allemagne pour l'examen de la demande d'asile du recourant est établie, qu'il n'y a aucune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 le requérant fait valoir qu'un transfert en Allemagne le laisserait sans soutien familial, que ses cousins, ses oncles et ses tantes vivent en Suisse et qu'il a impérativement besoin de leur aide et de leur soutien pour que son état de santé s'améliore, que, selon le certificat médical du (...) janvier 2016, le recourant souffre d'un état de stress post-traumatique, d'un épisode dépressif sévère sans symptômes psychotiques et du décès d'un membre de sa famille, que l'on ne peut considérer qu'il s'agit d'une maladie grave au sens de l'art. 16 par. 1 du règlement Dublin III, que les relations familiales invoquées par le recourant, soit des cousins, oncles et tantes, ne tombent pas dans son champ d'aplication (Filzwieser/Sprung, Dublin III-Verordnung, Vienne 2014, ad art. 16, par. 1, p. 151), que partant, le recourant ne peut invoquer l'art. 16 du règlement Dublin III, que, faisant valoir le maintien de ses relations familiales, il sollicite implicitement l'application d'une des clauses discrétionnaires prévues à l'art. 17 du règlement Dublin III, à savoir celle retenue par le par. 1 de cette disposition (clause de souveraineté), qu'à l'instar du SEM, le Tribunal constate que le recourant ne peut se prévaloir de l'art. 8 CEDH, les relations entre cousins, oncles et tantes n'étant pas protégées par cette disposition, qu'en effet, l'art. 8 CEDH vise à protéger principalement les relations existant au sein de la famille au sens étroit (famille nucléaire), et plus particulièrement "entre époux" et "entre parents et enfants mineurs" vivant en ménage commun (en ce sens ATAF 2008/47 consid. 4.1, ATAF 2007/45 consid. 5.3 ; également ATF 137 I 113 consid. 6.1, ATF 135 I 143 consid. 1.3.2, ATF 129 II 11 consid. 2),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(notamment ATF 137 I 154 consid. 3.4.2, ATF 129 II 11 consid. 2, ATF 120 Ib 257 consid. 1d et 1e, ATF 115 Ib 1 consid. 2c et 2d ; voir aussi les arrêts du Tribunal fédéral 2C_1/2013 du 16 janvier 2013 consid. 3.2.1, 2C_537/2012 du 8 juin 2012 consid. 3.2 et 2C_207/2012 du 31 mai 2012 consid. 3.4 ; voir aussi ATAF 2008/47 consid. 4.1.4, ATAF 2007/45 précité ibid. ; également en ce sens notamment arrêt C-2793/2010 du 23 janvier 2013 consid. 5.2.1 et réf. cit.), que le recourant n'a pas allégué un tel lien de dépendance avec ses oncles et ses tantes, qu'il a en revanche mentionné avoir également des cousins en Allemagne (procès-verbal d'audition, p. 5), que l'intéressé mentionne avoir craint pour sa vie en Allemagne car, dans le camp où il se trouvait, des groupes de personnes menaçaient et maltraitaient les réfugiés, que des tensions entre la population locale et les requérants d'asile en Allemagne ont certes été rapportées par les médias, qu'il n'a cependant pas allégué avoir personnellement été confronté à ce genre de problèmes, qu'il n'a pas démontré que les autorités allemandes ne voudraient ou ne pourraient pas lui apporter une protection appropriée, qu'au demeurant, si - après son retour en Allemagne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(art. 26 directive Accueil), que le recourant a encore fait valoir qu'il ne pouvait pas être transféré en Allemagne, au vu des problèmes médicaux dont il souffre,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psychiques relevé dans le rapport médical du 27 janvier 2016 ne sont pas d'une gravité telle que le seuil élevé fixé par cette jurisprudence est atteint, qu'il convient de relever que ces troubles peuvent être traités en Allemagne, ce pays disposant de structures médicales similaires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qu'au vu de ce qui précède le transfert du recourant en Allemagne ne heurte pas des engagements de droit international de la Suisse et s'avère licite, qu'enfin, le SEM a pris en compte les faits allégués par l'intéressé, susceptibles de constituer des raisons humanitaires, au sens de l'art. 29a al. 3 OA1, qu'il a exercé correctement son pouvoir d'appréciation (ATAF 2015/9 consid. 6 à 8), que, partant, la décision du SEM ne viole pas le droit fédéral,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de la dispense du paiement de l'avance de frais sont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