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E-570/2010 vom 4. Februar 2010</w:t>
      </w:r>
    </w:p>
    <w:p>
      <w:r>
        <w:t>Bundesverwaltungsgericht, 2010-02-04, FR</w:t>
      </w:r>
    </w:p>
    <w:p>
      <w:r>
        <w:rPr>
          <w:b/>
        </w:rPr>
        <w:t xml:space="preserve">Quelle: </w:t>
      </w:r>
      <w:r>
        <w:t>https://mcp.opencaselaw.ch/entscheid/bvger_E-570_2010</w:t>
      </w:r>
    </w:p>
    <w:p>
      <w:r>
        <w:t>FR: TAF E-570/2010 du 4 février 2010</w:t>
      </w:r>
    </w:p>
    <w:p>
      <w:r>
        <w:t>IT: TAF E-570/2010 del 4 febbraio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La juge unique : La greffière : Jenny de Coulon Scuntaro Françoise Jaggi Expédition : 8 février 2010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