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E-56/2016 vom 30. Januar 2017</w:t>
      </w:r>
    </w:p>
    <w:p>
      <w:r>
        <w:t>Bundesverwaltungsgericht, 2017-01-30, DE</w:t>
      </w:r>
    </w:p>
    <w:p>
      <w:r>
        <w:rPr>
          <w:b/>
        </w:rPr>
        <w:t xml:space="preserve">Quelle: </w:t>
      </w:r>
      <w:r>
        <w:t>https://mcp.opencaselaw.ch/entscheid/bvger_E-56_2016</w:t>
      </w:r>
    </w:p>
    <w:p>
      <w:r>
        <w:t>FR: TAF E-56/2016 du 30 janvier 2017</w:t>
      </w:r>
    </w:p>
    <w:p>
      <w:r>
        <w:t>IT: TAF E-56/2016 del 30 gennaio 2017</w:t>
      </w:r>
    </w:p>
    <w:p>
      <w:pPr>
        <w:pStyle w:val="Heading2"/>
      </w:pPr>
      <w:r>
        <w:t>Regeste</w:t>
      </w:r>
    </w:p>
    <w:p>
      <w:r>
        <w:t>Asyl und Wegweisung</w:t>
      </w:r>
    </w:p>
    <w:p>
      <w:pPr>
        <w:pStyle w:val="Heading2"/>
      </w:pPr>
      <w:r>
        <w:t>Erwägungen</w:t>
      </w:r>
    </w:p>
    <w:p>
      <w:r>
        <w:rPr>
          <w:b/>
        </w:rPr>
        <w:t>E. 1</w:t>
      </w:r>
    </w:p>
    <w:p>
      <w:r>
        <w:t>Das Bundesverwaltungsgericht entscheidet auf dem Gebiet des Asyls in der Regel endgültig über Beschwerden. Eine das Sachgebiet betreffende Ausnahme im Sinne von Art. 32 VGG liegt nicht vor (Art. 105 AsylG [SR 142.31] i.V.m. Art. 31 und Art. 33 VGG sowie Art. 83 Bst. d Ziff. 1 BGG). Zudem ist es im Rahmen dieser Beschwerdeverfahren auch zur abschliessenden Beurteilung von Ausstandsbegehren zuständig, wobei die Bestimmungen des BGG über den Ausstand im Verfahren vor dem Bundesverwaltungsgericht sinngemäss gelten (Art. 38 VGG i.V.m. Art. 34 ff. BGG; BVGE 2007/4 E. 1.1). Es ist überdies zuständig für die Revision von Urteilen, die es in seiner Funktion als Beschwerdeinstanz gefällt hat (BVGE 2007/21 E. 2.1). Das Bundesverwaltungsgericht ist demnach für die Beurteilung des vorliegenden Gesuchs zuständig.</w:t>
      </w:r>
    </w:p>
    <w:p>
      <w:r>
        <w:rPr>
          <w:b/>
        </w:rPr>
        <w:t>E. 2.1</w:t>
      </w:r>
    </w:p>
    <w:p>
      <w:r>
        <w:t>Will eine Partei den Ausstand einer Gerichtsperson verlangen, so hat sie dem Gericht ein schriftliches Begehren einzureichen, sobald sie vom Ausstandsgrund Kenntnis erhalten hat (Art. 36 Abs. 1 erster Satz BGG). Ein Ausstandsbegehren gestützt auf Art. 34 ff. BGG kann sich indes nur auf Amtshandlungen in einem konkreten, noch nicht abgeschlossenen Verfahren beziehen. Wird der Ausstandsgrund erst nach Abschluss des Verfahrens entdeckt, gelten gemäss Art. 38 Abs. 3 BGG die Bestimmungen über die Revision. Die Gesuchstellenden machen mit Eingabe vom 4. Januar 2016 geltend, im Verfahren E-4786/2015 seien die Ausstandsvorschriften durch Richter Daniel Willisegger verletzt worden. Die beanstandeten angeblichen Verfehlungen von Richter Daniel Willisegger beziehen sich mithin auf ein Verfahren, das mit rechtskräftigem Urteil E-4786/2015 vom 1. Dezember 2015 seinen Abschluss gefunden hat, weshalb im vorliegenden Fall die Bestimmungen über die Revision (Art. 38 Abs. 3 i.V.m. Art. 121 ff. BGG) zur Anwendung gelangen. Indes erschliesst sich nicht, weshalb gemäss Ansicht des Rechtsvertreters Art. 38 Abs. 3 BGG vorliegend nicht anwendbar sein sollte. Ein Ausstandsgesuch muss sich auf Amtshandlungen in einem konkreten, noch nicht abgeschlossenen Verfahren beziehen. Wird der Ausstandsgrund erst nach Abschluss des Verfahrens entdeckt, so ist er mittels eines Revisionsgesuchs geltend zu machen, wobei sich auch in diesem Fall das Gesuch auf ein konkretes Urteil zu beziehen hat. Ein generelles, auf sämtliche künftigen potentiellen Verfahren bezogenes Gesuch genügt dieser Anforderung nicht. Es entspricht nicht der gesetzlichen Ausgestaltung der Zusammensetzung eines Gerichts, dessen Mitglieder vom Parlament zu wählen und in ihrem Amt zu bestätigen sind, dass einzelne Richter (oder gar pauschal alle Richter gewisser Abteilungen) aufgrund der Behauptung eines Rechtsvertreters, sie würden krass fehlerhaft arbeiten, in sämtlichen potentiellen Verfahren jenes Rechtsvertreters generell von ihrer Amtsausübung abzusehen hätten. Das Gesetz kennt mithin keine generellen Ausstandsgründe. Die gesetzlichen Ausstandsgründe sind vielmehr jeweils in einem individuellen Verfahren geltend zu machen. Ein generelles Ausstandsbegehren erweist sich als unzulässig (vgl. hierzu bereits Urteile des BVGer D-7951/2015 vom 29. September 2016, E-8433/2015 vom 15. November 2016, E-8432/2015 vom 9. Januar 2017 sowie E-57/2016 vom 16. Januar 2017). Mit Schreiben vom 25. November 2015 teilte der vorliegende Rechtsvertreter Richter Daniel Willisegger mit, dass aufgrund der abgeschlossenen Verfahren E-5502/2015 und E-7097/2015 eine angebliche Befangenheit bei ihm vorliege. Dieses Schreiben wurde richtigerweise als Folgekorrespondenz im Verfahren E-7097/2015 und nicht als (unzulässiges, generelles) Ausstandsbegehren zu den Akten genommen. Anschliessend wurde mit vorliegend zu behandelndem Gesuch vom 4. Januar 2016 formgerecht ein Revisionsgesuch bezüglich des abgeschlossenen Verfahrens E-4786/2015 eingereicht (im Übrigen wurden auch in weiteren Verfahren entsprechende Revisionsgesuche gestellt). Für Richter Daniel Willisegger bestand somit nach dem Schreiben des Rechtsvertreters vom 25. November 2015 kein Anlass, in entsprechenden Verfahren in Ausstand zu treten, da es sich beim betreffenden Schreiben aufgrund seiner generellen Ausgestaltung nicht um ein (zulässiges) formelles Austandssbegehren gehandelt hat beziehungsweise handeln konnte. Somit ist kein Grund ersichtlich, weshalb vorliegend die Bestimmungen über die Revision nicht anwendbar sein sollten.</w:t>
      </w:r>
    </w:p>
    <w:p>
      <w:r>
        <w:rPr>
          <w:b/>
        </w:rPr>
        <w:t>E. 2.2</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S. 303 Rz. 5.36). Das Bundesverwaltungsgericht zieht auf Gesuch hin seine Urteile aus den in Art. 121-123 BGG aufgeführten Gründen in Revision. Das Bundesverwaltungsgericht entscheidet in der Besetzung mit drei Richtern oder Richterinnen (Art. 21 Abs. 1 VGG), sofern das Revisionsgesuch nicht in die Zuständigkeit des Einzelrichters beziehungsweise der Einzelrichterin fällt (Art. 23 VGG). Im Revisionsgesuch ist insbesondere der angerufene Revisionsgrund anzugeben und die Rechtzeitigkeit des Revisionsbegehrens im Sinne von Art. 124 BGG darzutun. Das Gesuch hat auch die Begehren für den Fall eines neuen Beschwerdeentscheids zu enthalten.</w:t>
      </w:r>
    </w:p>
    <w:p>
      <w:r>
        <w:rPr>
          <w:b/>
        </w:rPr>
        <w:t>E. 2.3</w:t>
      </w:r>
    </w:p>
    <w:p>
      <w:r>
        <w:t>Die Gesuchstellenden rufen (sinngemäss) den Revisionsgrund der Verletzung von Ausstandsbestimmungen (Art 121 Bst. a BGG i.V.m. Art. 34 Abs. 1 Bst. e BGG) fristgerecht an (30 Tage nach der Entdeckung des Ausstandsgrunds, Art. 124 Abs. 1 Bst. a BGG). Auf das frist- und formgerecht eingereichte Revisionsgesuch ist deshalb einzutreten.</w:t>
      </w:r>
    </w:p>
    <w:p>
      <w:r>
        <w:rPr>
          <w:b/>
        </w:rPr>
        <w:t>E. 3</w:t>
      </w:r>
    </w:p>
    <w:p>
      <w:r>
        <w:t>Bevor in der Sache materiell zu entscheiden ist, ist zunächst auf die seitens der Gesuchstellenden geäusserten Bedenken einzugehen, wonach die angeblichen Verfehlungen in anderen Verfahren sämtliche Gerichtspersonen der Abteilungen IV und V des Bundesverwaltungsgerichts als befangen erscheinen liessen und sie deshalb für die Behandlung des vorliegenden Revisionsgesuchs in den Ausstand zu treten hätten. Die Gesuchstellenden, syrische Staatsangehörige, beziehen sich in diesem Zusammenhang auf die eingereichte anonymisierte Liste von negativen Beschwerdeentscheiden für die Zeit zwischen November 2011 und September 2013 betreffend sri-lankische Beschwerdeführende, die sich aus ihrer Sicht allesamt als Fehlentscheide darstellen, nachdem sich das SEM im Herbst 2013 (aufgrund der bekannt gewordenen Festnahme zweier aus der Schweiz nach Sri Lanka zurückgeführten abgewiesenen Asylsuchenden) zu einer generellen Überprüfung seiner Sri Lanka-Praxis veranlasst sah (vgl. Prozessgeschichte Bst. C.k, C.o, E, F und G). Hierzu ist festzuhalten, dass bereits im Verfahren B-3927/2015 dieses Vorbringen geltend gemacht worden ist. Die Abteilung II des Bundesverwaltungsgerichts hat in ihrem Zwischenentscheid B-3927/2015 vom 6. Juni 2016 zum von den Gesuchstellenden gestellten Ausstandsbegehren gegen sämtliche Gerichtspersonen der Abteilung IV und V festgestellt, dass sich die vorgebrachten Ausstandsgründe nach Massgabe des Gesetzes insgesamt als nicht dazu geeignet erweisen würden, eine Pflicht zum Ausstand zu begründen (E. 3.2). Ein pauschales Ausstandsbegehren gegen sämtliche Gerichtspersonen der Abteilungen IV und V wird ferner in den Urteilen E-8435/2015 vom 29. September 2016 (E. 2) und D-7951/2015 vom 29. September 2016 (E. 2) als unzulässig eingeschätzt; es kann auf die entsprechenden Erwägungen an dieser Stelle uneingeschränkt verwiesen werden (vgl. hierzu bereits Urteile des BVGer E-8433/2015 vom 15. November 2016, E-8432/2015 vom 9. Januar 2017 sowie E-57/2016 vom 16. Januar 2017). Über das vorliegende Gesuch entscheidet daher ein Spruchgremium, welches sich aus Gerichtspersonen der Abteilungen IV und V zusammensetzt.</w:t>
      </w:r>
    </w:p>
    <w:p>
      <w:r>
        <w:rPr>
          <w:b/>
        </w:rPr>
        <w:t>E. 4.1</w:t>
      </w:r>
    </w:p>
    <w:p>
      <w:r>
        <w:t>Die Gesuchstellenden erheben den Vorwurf, im Urteil E-4786/2015 vom 1. Dezember 2015 (sowie in weiteren Urteilen) seien durch Richter Daniel Willisegger elementare Verfahrensgrundsätze verletzt worden. Dieses Urteil stelle auch den endgültigen Nachweis dafür dar, dass durch ihn schwerwiegende und wiederholte fachliche Fehler begangen worden seien. Vorgängig habe er bereits in den Urteilen E-5358/2015 vom 2. Dezember 2015, E-7097/2015 vom 20. November 2015 sowie E-5502/2015 vom 14. Oktober 2015 eine grosse Anzahl fachlicher Fehler begangen. Aufgrund des Gesagten seien durch Richter Daniel Willisegger im abgeschlossenen Verfahren E-4786/2015 (Urteil des BVGer vom 1. Dezember 2015) die Ausstandsvorschriften verletzt worden.</w:t>
      </w:r>
    </w:p>
    <w:p>
      <w:r>
        <w:rPr>
          <w:b/>
        </w:rPr>
        <w:t>E. 4.2.1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(BGE 134 I 238 E. 2.1 und BVGE 2007/5 E. 2.2, je mit Hinweisen). Der Anschein der Befangenheit besteht, wenn Umstände vorliegen, die bei objektiver Betrachtungsweise geeignet sind, Misstrauen in die Unparteilichkeit der Gerichtspersonen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Der Anschein der Befangenheit genügt; die abgelehnte Gerichtsperson muss nicht tatsächlich befangen sein (BGE 138 I 1 E. 2.2 S. 3; 136 I 207 E. 3.1 S. 210; 134 I 238 E. 2.1 S. 240; j.m.H.).</w:t>
      </w:r>
    </w:p>
    <w:p>
      <w:r>
        <w:rPr>
          <w:b/>
        </w:rPr>
        <w:t>E. 4.2.2</w:t>
      </w:r>
    </w:p>
    <w:p>
      <w:r>
        <w:t>Die Gesuchstellenden rügen (sinngemäss) eine Verletzung von Art. 121 Bst. a BGG in Verbindung mit Art. 34 Abs. 1 Bst. e BGG. Gemäss dieser als allgemeiner Auffangtatbestand konzipierten Bestimmung treten Richter, Richterinnen, Gerichtsschreiber und Gerichtsschreiberinnen (Gerichtspersonen) in den Ausstand,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sämtliche weiteren Umstände abdeckt, die den Anschein der Befangenheit einer Gerichtsperson erwecken und objektiv Zweifel an deren Unvoreingenommenheit zu begründen vermögen (Isabelle Häner, in: Basler Kommentar, Bundesgerichtsgesetz, Marcel Alexander Niggli/Peter Uebersax/Hans Wiprächtiger [Hrsg.], Bundesgerichtsgesetz, 2011, Art. 34 Rz. 6, 16 und 17).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w:t>
      </w:r>
    </w:p>
    <w:p>
      <w:r>
        <w:rPr>
          <w:b/>
        </w:rPr>
        <w:t>E. 4.2.3</w:t>
      </w:r>
    </w:p>
    <w:p>
      <w:r>
        <w:t>Seitens der Gesuchstellenden wird der Vorwurf erhoben, Richter Daniel Willisegger habe schwerwiegende Verfahrensfehler in wiederholter Weise begangen.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(Urteil des BGer 5A_206/2008 vom 23. Mai 2008 E. 2.2; ebenso Urteile des BVGer B-2703/2010 vom 6. Juli 2010, D-2381/2016 vom 21. September 2016, E-8433/2015 vom 15. November 2016, E-8432/2015 vom 9. Januar 2017 sowie E-57/2016 vom 16. Januar 2017; Isabelle Häner, a.a.O., Art. 34 Rz. 19).</w:t>
      </w:r>
    </w:p>
    <w:p>
      <w:r>
        <w:rPr>
          <w:b/>
        </w:rPr>
        <w:t>E. 5.1</w:t>
      </w:r>
    </w:p>
    <w:p>
      <w:r>
        <w:t>Wie oben dargelegt, stellen schwerwiegende Mängel im Verfahren die Unbefangenheit eines Entscheidträgers dann in Frage, wenn objektiv gerechtfertigte Gründe zur Annahme bestehen, dass sich darin gleichzeitig eine Haltung manifestiert, die auf fehlender Distanz und Neutralität beruht. Nachfolgend ist auf die einzelnen von den Gesuchstellenden vorgebrachten Verfahrensfehler einzugehen und zu ermitteln, ob sich daraus eine Befangenheit im umschriebenen Sinn ableiten lässt beziehungsweise ob im Urteil E-4786/2015 vom 1. Dezember 2015 die Ausstandsvorschriften durch Richter Daniel Willisegger verletzt worden seien.</w:t>
      </w:r>
    </w:p>
    <w:p>
      <w:r>
        <w:rPr>
          <w:b/>
        </w:rPr>
        <w:t>E. 5.2.1</w:t>
      </w:r>
    </w:p>
    <w:p>
      <w:r>
        <w:t>Die Gesuchstellenden rügen im Einzelnen, dem SEM sei es vorliegend nicht gelungen, zu erkennen, dass es sich bei ihnen um prominente Persönlichkeiten aus der syrisch-kurdischen Politkulturszene handle, was bereits aus den im vorinstanzlichen Verfahren eingereichten Beweismittel hervorgehe. Mit den auf Beschwerdeebene ins Recht gelegten Beweisunterlagen sei nun der vollständige Beweis dafür angetreten, dass dieses umfassende Engagement der Gesuchstellenden sowohl von den syrischen Behörden als auch von den Angehörigen des IS registriert worden sei und entsprechend geahndet würde. Im Übrigen sei im Rahmen des Beschwerdeverfahrens ein Beweisantrag zur weiteren Beweiserbringung gestellt worden. Im Urteil E-4786/2015 vom 1. Dezember 2015 halte Richter Daniel Willisegger zum politischen Profil der Gesuchstellenden fest, dass dieses vom SEM im Rahmen der Befragungen vertieft erfragt worden sei, und der Beweisantrag zum weiteren Beleg der asylrelevanten Profile abzulehnen sei. Er missachte mit diesem Vorgehen jedoch die umfassende Beweismitteldokumentation, welche zum politischen Profil der Gesuchstellenden anlässlich des Beschwerdeverfahrens eingereicht worden sei, sowie die Länderinformationen betreffend kurdische Aktivisten und Aktivistinnen. Besonders schwer wiege, dass er sich geweigert habe, noch beizubringende und bereits eingereichte Beweismittel zum Beleg des rechtserheblichen Sachverhalts zu beachten. Mit diesen schwerwiegenden fachlichen Fehlern sei das Recht auf Beweis verletzt worden.</w:t>
      </w:r>
    </w:p>
    <w:p>
      <w:r>
        <w:rPr>
          <w:b/>
        </w:rPr>
        <w:t>E. 5.2.2</w:t>
      </w:r>
    </w:p>
    <w:p>
      <w:r>
        <w:t>Die Behörde nimmt die ihr angebotenen Beweise ab, wenn diese zur Abklärung des Sachverhalts tauglich erscheinen (Art. 33 Abs. 1 VwVG). Das Beweisantragsrecht ist ein Teilaspekt der Mitwirkungsrechte der Betroffenen an der Beweiserhebung und fliesst aus dem Anspruch auf rechtliches Gehör gemäss Art. 29 VwVG, Art. 29 Abs. 2 BV und Art. 6 Abs. 1 EMRK. Die Behörde hat die Pflicht, die ihr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Insofern kommt der Behörde bei der Auswahl der abzunehmenden Beweise ein gewisses Ermessen zu (Bernhard Waldmann/Jürg Bickel, in: Praxiskommentar VwVG, Waldmann/Weissen-berger [Hrsg.], 2009, Art. 33 N 3, 14 ff., 21 ff., m.w.H.). In antizipierter Beweiswürdigung kann namentlich auch eine Abnahme von Beweisen, die an einem bereits feststehenden Resultat nichts Relevantes mehr zu ändern vermögen, abgelehnt werden. Demnach kann einem angebotenen Beweismittel der rechtsgenügliche Beweiswert mittels antizipierter Beweiswürdigung abgesprochen werden, wenn sich der offerierte Beweis in einer vorgängigen (summarischen) Würdigung als nicht geeignet erweist, an dem bereits hinreichend abgeklärten Sachverhalt etwas zu ändern. Ob die (antizipierte) Beweiswürdigung im Verfahren E-4786/2015 zu Recht vorgenommen wurde, ist nicht Gegenstand des vorliegenden Revisionsverfahrens, zumal eine fehlerhafte Beweiswürdigung keinen zulässigen Revisionsgrund im Sinne von Art. 121-123 BGG darstellt. Die Rüge, die im Beschwerdeverfahren vorgenommene (antizipierte) Beweiswürdigung verletze den Anspruch auf rechtliches Gehör beziehungsweise verletze insbesondere Art. 32 und 33 VwVG, wäre zwar ein Revisionsgrund nach Art. 66 VwVG. Gemäss Art. 45 VGG gelten jedoch für das Verfahren vor Bundesverwaltungsgericht nicht die Revisionsbestimmungen des VwVG, sondern jene des BGG sinngemäss. Der Gesetzgeber hat somit ausdrücklich darauf verzichtet, die Normen des VwVG für anwendbar zu erklären (vgl. hierzu ausführlich BVGE 2013/22 und 2015/20). Es würde demnach einer Gesetzesumgehung gleichkommen, wenn unter den Titeln "Ausstand" und "Verfahrensfehler" die Revisionsgründe der Verletzung des rechtlichen Gehörs geltend gemacht werden könnten, die in den Revisionsgründen des BGG, anders als im VwVG, nicht explizit vorgesehen sind.</w:t>
      </w:r>
    </w:p>
    <w:p>
      <w:r>
        <w:rPr>
          <w:b/>
        </w:rPr>
        <w:t>E. 5.3.1</w:t>
      </w:r>
    </w:p>
    <w:p>
      <w:r>
        <w:t>Weiter wird moniert, dass der Anspruch auf rechtliches Gehör verletzt worden sei, indem den Gesuchstellenden trotz Antrags keine Frist zur Einreichung einer Replik angesetzt beziehungsweise ihnen die Möglichkeit nicht eingeräumt worden sei, sich zur Vernehmlassung des SEM zu äussern. Richter Daniel Willisegger beziehe sich dabei im Urteil E-4786/2015 vom 1. Dezember 2015 auf die Ausführungen des SEM in dessen Vernehmlassung, wobei er beispielsweise auch festhalte, dass das SEM "das politische Engagement der Beschwerdeführenden erst in der Vernehmlassung (...) würdigt". In E. 9 halte er in Widerspruch dazu fest, dass die Vernehmlassung keine neuen Tatsachen oder Beweismittel beinhalte, weshalb dem Antrag auf Replik nicht stattgegeben werde, zumal die Gesuchstellenden seit der Kenntnisnahme genügend Zeit zur Stellungnahme gehabt hätten. Indem Richter Daniel Willisegger - trotz bestätigtem Vorliegen neuer Ausführungen zum rechtserheblichen Sachverhalt - den Gesuchstellenden die Möglichkeit zur Stellungnahme zur Vernehmlassung des SEM nie gewährt habe, habe er ihren Anspruch auf rechtliches Gehör verletzt, worin ein schwerwiegender fachlicher Fehler zu sehen sei.</w:t>
      </w:r>
    </w:p>
    <w:p>
      <w:r>
        <w:rPr>
          <w:b/>
        </w:rPr>
        <w:t>E. 5.3.2</w:t>
      </w:r>
    </w:p>
    <w:p>
      <w:r>
        <w:t>Auch das Replikrecht fliesst aus dem Anspruch auf rechtliches Gehör. Wie bereits in E. 5.2.2 festgehalten, kann die Revision eines Entscheids des Bundesverwaltungsgerichts jedoch nicht wegen Verletzung des rechtlichen Gehörs verlangt werden. Es würde der gesetzgeberischen Absicht von Art. 45 VGG zuwiderlaufen, wenn unter den Titeln "Ausstand" und "Verfahrensfehler" die Verletzung des rechtlichen Gehörs geltend gemacht werden könnte. Im Übrigen stellen sich aufgrund der vorliegenden Sachlage auch keine weitergehenden Fragen zu Art. 122 BGG i.V.m. Art. 6 Ziff. 1 EMRK.</w:t>
      </w:r>
    </w:p>
    <w:p>
      <w:r>
        <w:rPr>
          <w:b/>
        </w:rPr>
        <w:t>E. 5.4.1</w:t>
      </w:r>
    </w:p>
    <w:p>
      <w:r>
        <w:t>Ferner wird vorgebracht, in der entsprechenden Beschwerde sei dargelegt worden, dass die Argumentation des SEM, die Gesuchstellenden hätten in Syrien vor ihrer Ausreise keine Schwierigkeiten gehabt, nicht zu genügen vermöge, da sie in ihrer Anhörung zahlreiche Bedrohungsmomente vor ihrer Ausreise von Seiten der syrischen Behörden geltend gemacht hätten. Richter Daniel Willisgger habe sich im Urteil E-4786/2015 vom 1. Dezember 2015 dennoch mit der Begründung begnügt, dass sich "nach der Prüfung der Akten keine Anhaltspunkte" ergeben würden, wonach die Vorinstanz die Begründungspflicht verletzt habe. Danach wage er - nachdem er mit dieser Argumentation auf die Rüge der Verletzung der Begründungspflicht nicht eingehe - die absurde Behauptung, die Beschwerde selbst zeige denn auch, dass eine sachgerechte Anfechtung möglich gewesen sei. Eine solche Aussage bedeute, dass gemäss Richter Daniel Willisegger die Rüge der Verletzung der Begründungpflicht objektiv unmöglich sei, da diese in einer Beschwerde vorzubringen und mit der Existenz einer Beschwerde bereits klar sei, dass die Begründungspflicht nicht verletzt sein könne. Es handle sich dabei um eine unlogisch und juristisch absolut unsinnige Argumentation, welche nur als ein schwerwiegender fachlicher Fehler zu qualifizieren sei. Indem Richter Daniel Willisegger anhand solcher fachlich unrichtiger Konstruktionen die Vorbringen der Gesuchstellenden zu entkräften versuche, zeige er seinen Unwillen, diese Vorbringen ernsthaft und sorgfältig zu prüfen. In dieser Begründungspflichtverletzung sei ein weiterer schwerer fachlicher Fehler zu sehen.</w:t>
      </w:r>
    </w:p>
    <w:p>
      <w:r>
        <w:rPr>
          <w:b/>
        </w:rPr>
        <w:t>E. 5.4.2</w:t>
      </w:r>
    </w:p>
    <w:p>
      <w:r>
        <w:t>Im betreffenden Urteil wird in E. 4.3 festgehalten, dass sich aus der angefochtenen Verfügung nach Prüfung der Akten keine Anhaltspunkte ergeben würden, die den Schluss zulassen würden, die Vorinstanz habe die Begründungspflicht verletzt. Es sei festzustellen, dass sich die Vorinstanz auf die wesentlichen Aussagen konzentriere und die Verfügung ausreichend begründet habe, zumal sie sich nicht mit jedem einzelnen Vorbringen auseinandersetzen müsse und könne. In Bezug auf die Unzumutbarkeit des Wegweisungsvollzugs könnten die Beschwerdeführenden eine Verletzung der Begründungspflicht schon deshalb nicht geltend machen, weil die Vorinstanz diesbezüglich zu ihren Gunsten entschieden habe. Der Begründungspflicht sei daher Genüge getan. Obschon die Aussage, wonach die Beschwerde selbst zeige, dass eine sachgerechte Anfechtung möglich gewesen sei, in der Tat in dieser nicht weiter begründeten Verkürzung unbehelflich erscheint, vermag auch dieser Umstand keine schwere Verletzung von Richterpflichten aufzuzeigen. Wie aus E. 6.4 des beanstandeten Urteils hervorgeht, wurden die Asylvorbringen der Gesuchstellenden einer eingehenden materiellen Prüfung unterzogen. Alleine aufgrund einer seitens der Gesuchstellenden abweichenden Einschätzung kann im Übrigen nicht ohne Weiteres darauf geschlossen werden, der zuständige vorsitzende Richter sei befangen. Vielmehr handelt es sich hierbei um blosse Urteilskritik, welche jedoch den gesetzlichen Anforderungen an die Begründung eines Revisionsgesuchs nicht genügt und somit auch nicht tauglich ist für die Begründung einer Ausstandspflicht. Daher vermag auch dieser Einwand keine schwere Verletzung von Richterpflichten aufzuzeigen. Dem Urteil E-4786/2015 vom 1. Dezember 2015 ist nicht zu entnehmen, dass den entsprechenden Anliegen beziehungsweide den Rügen der Gesuchstellenden nicht genügend Rechnung getragen wurde.</w:t>
      </w:r>
    </w:p>
    <w:p>
      <w:r>
        <w:rPr>
          <w:b/>
        </w:rPr>
        <w:t>E. 5.5.1</w:t>
      </w:r>
    </w:p>
    <w:p>
      <w:r>
        <w:t>Schliesslich wird festgehalten, dass in der entsprechenden Beschwerde auf den aktuellen als Referenzurteil publizierten Leitentscheid des Bundesverwaltungsgerichts D-5779/2013 vom 25. Februar 2015 zu Syrien verwiesen worden sei, welcher in den relevanten rechtserheblichen Punkten einen weitgehend gleichgelagerten Fall einer syrischen Familie kurdischer Ethnie behandle. Aus diesem Leiturteil würden sich mehrere präjudiziell entscheidende Fragestellungen für den vorliegenden Fall ergeben. Aus dem Urteil E-4786/2015 vom 1. Dezember 2015 ergebe sich nun, dass Richter Daniel Willisegger nicht gewillt sei, diese aktuelle Rechtsprechung bei der Beurteilung der vorliegenden Sache zu berücksichtigen. Vielmehr konzentriere er sich auf die Argumentation, dass die Verwaltungsbehörde Einzelfälle zu beurteilen habe. Entgegen den Ausführungen in der entsprechenden Beschwerde versuche er den Gesuchstellenden anzulasten, dass diese mit der angerufenen Rechtsprechung behauptet hätten, alle Syrer würden als Flüchtlinge anerkannt. So etwas sei jedoch nie vorgebracht worden. Richter Daniel Willisegger unterstelle sodann, dass in allfällig vergleichbaren Fällen die Flüchtlingseigenschaft womöglich ohne rechtlichen Grund zuerkannt worden sei, die Beschwerdeführenden beziehungsweise Gesuchstellenden daraus aber nichts zu ihren Gunsten ableiten könnten, weil es keine Gleichbehandlung im Unrecht gebe. Mit der vorliegenden Konstellation missachte er nicht nur die aktuelle Rechtsprechung und einen Leitentscheid, sondern er bezeichne auch das Urteil D-5779/2013 vom 25. Februar 2015 als ohne rechtliche Grundlage erlassen und als unrecht. Dieses Vorgehen führe zu einer Ungleichbehandlung und somit zu eine Gefährdung der Rechtssicherheit, zumal es der aktuellen höchstrichterlichen Praxis widerspreche und dabei Art. 25 Abs. 1 VGG sowie den Grundsatz "iura novit curia" verletze. Es sei nicht davon auszugehen, dass ein solches Vorgehen und Verhalten seitens des Bundesverwaltungsgerichts akzeptiert werden könne.</w:t>
      </w:r>
    </w:p>
    <w:p>
      <w:r>
        <w:rPr>
          <w:b/>
        </w:rPr>
        <w:t>E. 5.5.2</w:t>
      </w:r>
    </w:p>
    <w:p>
      <w:r>
        <w:t>In E. 5.4 des entsprechenden Urteils wird ausgeführt, dass die Beschwerdeführenden beziehungsweise Gesuchstellenden auf das Urteil D-5779/2013, auf weitere Urteile und insbesondere auf andere Asylentscheide verwiesen hätten. Hiermit würden sie indirekt eine Verletzung des Gleichheitsgebots rügen. Dabei würden sie indes verkennen, dass die Verwaltungsbehörde Einzelfälle zu beurteilen habe. Weder habe die Vorinstanz ohne vernünftigen Grund neue rechtliche Unterscheidungen eingeführt, noch habe sie vernünftige rechtliche Unterscheidungen unterlassen. In Syrienfällen habe sie im Flüchtlingspunkt auch keine Verwaltungspraxis begründet, wonach alle Syrer als Flüchtlinge anerkannt würden. Selbst wenn in vergleichbaren Fällen die Flüchtlingseigenschaft womöglich ohne rechtlichen Grund zuerkannt worden sei, könnten die Beschwerdeführenden beziehungsweise Gesuchstellenden daraus nichts zu ihren Gunsten ableiten, weil es keine Gleichbehandlung im Unrecht gebe. Hierzu ist festzuhalten, dass der Satz, wonach in allfällig vergleichbaren Fällen die Flüchtlingseigenschaft womöglich ohne rechtlichen Grund zuerkannt worden sei, in der Tat unklar ausgefallen ist. Er kann gleichwohl nicht anders, als wie folgt, verstanden werden: Das Urteil E-4786/2015 vom 1. Dezember 2015 hält fest, es sei nicht auszuschliessen, dass in gleichgelagerten Konstellationen, wie der vorliegenden, die Flüchtlingseigenschaft allenfalls zuerkannt worden sei, obschon nach Würdigung der geltend gemachten Vorbringen keine Gründe hierfür ersichtlich gewesen wären. Diese Aussage bezieht sich jedoch nicht auf den aktuellen als Referenzurteil publizierten Leitentscheid des Bundesverwaltungsgerichts D-5779/2013 vom 25. Februar 2015, sondern ist als generelle Feststellung zu verstehen. Es sind auch keine anderen Hinweise ersichtlich, wonach im entsprechenden Urteil die geltende Rechtsprechung zu Syrien desavouiert worden sein soll. Somit sind keine Rechtsfehler dargetan, womit auch dieser Einwand keine Befangenheit aufzuzeigen vermag.</w:t>
      </w:r>
    </w:p>
    <w:p>
      <w:r>
        <w:rPr>
          <w:b/>
        </w:rPr>
        <w:t>E. 5.6</w:t>
      </w:r>
    </w:p>
    <w:p>
      <w:r>
        <w:t>Aus dem oben Gesagten ergibt sich, dass die Gesuchstellenden verbindlich festgestellte respektive klar erkennbare Verfahrensfehler, die ihrer Natur nach besonders schwer wiegen und eine Ausstandspflicht begründen könnten, nicht darzutun vermögen. Da vorliegend keine krassen Verfahrensfehler festgestellt werden konnten, sind die übrigen Ausführungen, wonach in anderen Verfahren die gleichen Fehler begangen worden seien, nicht geeignet, wiederholte Irrtümer beziehungsweise eine aussergewöhnliche Häufung von Verfahrensfehlern aufzuzeigen.</w:t>
      </w:r>
    </w:p>
    <w:p>
      <w:r>
        <w:rPr>
          <w:b/>
        </w:rPr>
        <w:t>E. 5.7</w:t>
      </w:r>
    </w:p>
    <w:p>
      <w:r>
        <w:t>Bei dieser Sach- und Rechtslage sind im Übrigen auch alle Anträge in diesem Zusammenhang abzuweisen. Ausdrücklich ist in Bezug auf das beantragte Einholen eines Rechtsgutachtens Folgendes festzuhalten: Art. 12 Bst. e VwVG sieht als Beweismittel unter anderem Gutachten von Sachverständigen vor (vgl. dazu Art. 19 VwVG i.V.m. Art. 57 ff. des Bundesgesetz über den Bundeszivilprozesses vom 4. Dezember 1947 [BZP; SR 273]). Mit solchen Expertisen wird gestützt auf besondere Sachkenntnis Bericht über die Sachverhaltsprüfung und Würdigung erstattet. Dem Sachverständigen sind bloss Sach- und keine Rechtsfragen zu unterbreiten; die Beantwortung Letzterer obliegt zwingend dem Gericht (vgl. hierzu Zwischenentscheid des BVGer B-7216/2014 vom 7. Juli 2016 m.w.H.; Urteile des BVGer E-8433/2015 vom 15. November 2015 und E-57/2016 vom 16. Januar 2017). Die Anwendung von Rechtsvorschriften der schweizerischen Rechtsordnung ist folglich Kernbereich der Aufgaben der Gerichtspersonen selber. Der Antrag auf Einholen eines Rechtsgutachtens ist mithin abzuweisen.</w:t>
      </w:r>
    </w:p>
    <w:p>
      <w:r>
        <w:rPr>
          <w:b/>
        </w:rPr>
        <w:t>E. 6</w:t>
      </w:r>
    </w:p>
    <w:p>
      <w:r>
        <w:t>Zusammenfassend ist festzuhalten, dass sich vorliegend kein in objektiver Weise gerechtfertigter Verdacht auf Befangenheit infolge Verletzung von Ausstandsbestimmungen ergibt. Somit sind keine revisionsrechtlich relevanten Gründe dargetan. Das Gesuch um Revision des Urteils des Bundesverwaltungsgerichts E-4786/2015 vom 1. Dezember 2015 ist demnach abzuweisen.</w:t>
      </w:r>
    </w:p>
    <w:p>
      <w:r>
        <w:rPr>
          <w:b/>
        </w:rPr>
        <w:t>E. 7.1</w:t>
      </w:r>
    </w:p>
    <w:p>
      <w:r>
        <w:t>Bei diesem Ausgang des Verfahrens sind die Kosten den Gesuchstellenden aufzuerlegen (Art. 37 VGG i.V.m. Art. 63 Abs. 1 und Art. 68 Abs. 2 VwVG; Art. 1-3 des Reglements vom 21. Februar 2008 über die Kosten und Entschädigungen vor dem Bundesverwaltungsgericht [VGKE, SR 173.320.2]).</w:t>
      </w:r>
    </w:p>
    <w:p>
      <w:r>
        <w:rPr>
          <w:b/>
        </w:rPr>
        <w:t>E. 7.2</w:t>
      </w:r>
    </w:p>
    <w:p>
      <w:r>
        <w:t>Die Gesuchstellenden beantragen indes, es sei auf die Auferlegung von Verfahrenskosten zu verzichten. Zur Begründung wird vorgetragen, das Bundesverwaltungsgericht habe - insbesondere mit Urteil E-8096/2015 vom 17. Dezember 2015 - verhindert, dass der ursprünglich beantragte einfache Weg, das Urteil E-4786/2015 vom 1. Dezember 2015 aufzuheben, habe eingeschlagen werden können. Damit habe es einen ungleich grösseren Aufwand, sowohl beim Gericht als auch beim Rechtsvertreter der Gesuchstellenden, verursacht. Da das Urteil E-8096/2015 aufgrund der "Feststellung eines aktenwidrigen Sachverhaltes" ergangen und "fachlich unrichtig" sei, scheine es angezeigt, dass das Bundesveraltungsgericht den verursachten Aufwand zu tragen habe, weshalb den Gesuchstellenden keine Verfahrenskosten aufzuerlegen seien und eine Parteientschädigung auszurichten sei. Diese Ausführungen erweisen sich nach dem oben Gesagten als unbehelflich, um eine Gewährung der unentgeltlichen Prozessführung zu begründen. Vielmehr richtet sich diese nach Massgabe von Art. 65 Abs. 1 (i.V.m. Art. 68 Abs. 2) VwVG. Da die Begehren des vorliegenden Revisionsgesuchs als aussichtslos zu bezeichnen sind, ist das Gesuch um Gewährung der unentgeltlichen Prozessführung abzulehnen. Im Übrigen ist auch die Bedürftigkeit der Gesuchstellenden nicht belegt worden.</w:t>
      </w:r>
    </w:p>
    <w:p>
      <w:r>
        <w:rPr>
          <w:b/>
        </w:rPr>
        <w:t>E. 7.3</w:t>
      </w:r>
    </w:p>
    <w:p>
      <w:r>
        <w:t>Die Verfahrenskosten sind demnach praxisgemäss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