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E-5699/2015 vom 22. September 2015</w:t>
      </w:r>
    </w:p>
    <w:p>
      <w:r>
        <w:t>Bundesverwaltungsgericht, 2015-09-22, DE</w:t>
      </w:r>
    </w:p>
    <w:p>
      <w:r>
        <w:rPr>
          <w:b/>
        </w:rPr>
        <w:t xml:space="preserve">Quelle: </w:t>
      </w:r>
      <w:r>
        <w:t>https://mcp.opencaselaw.ch/entscheid/bvger_E-5699_2015</w:t>
      </w:r>
    </w:p>
    <w:p>
      <w:r>
        <w:t>FR: TAF E-5699/2015 du 22 septembre 2015</w:t>
      </w:r>
    </w:p>
    <w:p>
      <w:r>
        <w:t>IT: TAF E-5699/2015 del 22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E-5699/2015 Urteil vom 22. September 2015 Besetzung Einzelrichterin Regula Schenker Senn, mit Zustimmung von Richter Bendicht Tellenbach; Gerichtsschreiberin Aglaja Schinzel. Parteien A._______, geboren am (...), Gambia, Beschwerdeführer, gegen Staatssekretariat für Migration (SEM; zuvor Bundesamt für Migration, BFM), Quellenweg 6, 3003 Bern, Vorinstanz. Gegenstand Nichteintreten auf Asylgesuch und Wegweisung (Dublin-Verfahren); Verfügung des SEM vom 4. September 2015 / N (...). Das Bundesverwaltungsgericht stellt fest, dass der Beschwerdeführer am 23. Juli 2015 in der Schweiz um Asyl nachsuchte, dass ihm am 30. Juli 2015 mitgeteilt wurde, er sei per Zufallsprinzip der Testphase des Verfahrenszentrums (VZ) in Zürich zugewiesen worden, dass ihm die Rechtsberatungsstelle für Asylsuchende im VZ Zürich als Rechtsvertretung zugewiesen wurde und er am 11. August 2015 eine entsprechende Vollmacht unterzeichnete, dass der Beschwerdeführer am 20. August 2015 im Beisein seiner von der Rechtsberatungsstelle bestimmten Rechtsvertreterin summarisch befragt und ihm das rechtliche Gehör zu einer allfälligen Überstellung nach Italien gewährt wurde, dass er anlässlich dieser Kurzbefragung im Wesentlichen angab, er habe sich in Italien im Camp Caltanisetta aufgehalten, bis er von der Polizei aufgefordert worden sei, das Camp zu verlassen, dass die Zustände in besagtem Camp grauenvoll seien und er dort keine medizinische Versorgung erhalten habe, dass er unter Kopfschmerzen und Panikattacken leide und zu einem Psychologen wolle, dass der Beschwerdeführer drei Formulare "Medizinische Informationen" vom 11., 20. und 27. August 2015 einreichte, welchen zu entnehmen ist, dass Verdacht auf (...) bestehe, er (...) leide, dass er zur Behandlung Schmerz- und Schlafmittel sowie Vitaminpräparate erhalten habe, dass das SEM der Rechtsvertreterin des Beschwerdeführers am 4. September 2015 Gelegenheit einräumte, zum Entscheidentwurf, gemäss welchem ein Nichteintreten auf das Asylgesuch des Beschwerdeführers und die Wegweisung nach Italien vorgesehen sei, Stellung zu nehmen, dass die Rechtsvertreterin gleichentags eine Stellungnahme zum Entscheidentwurf des SEM abgab und dabei unter Beilage von Fotos im Wesentlichen auf die schlechten baulichen und hygienischen Zustände im Camp von Caltanisetta aufmerksam machte, dass es im Camp zudem Rivalitäten zwischen Asiaten und Afrikanern gegeben habe und die beiden Gruppen bewaffnet aufeinander los gegangen seien, wobei die italienische Polizei tatenlos zugesehen habe, dass er ferner auf seine gesundheitlichen Probleme hinwies, darum bat, seinen Termin mit einem Psychiater vom 8. September 2015 abzuwarten und seiner gesundheitlichen Situation bei einer allfälligen Überstellung nach Italien Rechnung zu tragen, dass er aufgrund seiner schlimmen Erlebnisse in Italien die Schweiz darum ersuche, sich um sein Asylverfahren zu kümmern und einen Selbsteintritt vorzunehmen, dass das SEM mit Verfügung vom 4. September 2015 (recte: 7. September 2015) - eröffnet am 8. September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Vorinstanz ihren Entscheid im Wesentlichen damit begründete, die Ausführungen des Beschwerdeführers würden die Zuständigkeit Italiens zur Durchführung des Asyl- und Wegweisungsverfahrens nicht zu widerlegen vermögen, dass Italien ein Rechtsstaat sei, welcher über eine funktionierende Polizeibehörde verfüge und sich der Beschwerdeführer wenn nötig bei den zuständigen Stellen beschweren könne, dass auch seine gesundheitlichen Probleme nicht gegen die Zumutbarkeit einer Wegweisung nach Italien sprechen würden, da Italien über eine ausreichende medizinische Infrastruktur verfüge und gemäss Art. 19 Abs. 1 der Richtlinie 2013/33/EU vom 26. Juni 2013 zur Festlegung von Normen für die Aufnahme von Personen, die internationalen Schutz beantragen (Aufnahmerichtlinie) verpflichtet sei, ihm die erforderliche medizinische Versorgung zu gewähren, dass keine Hinweise vorliegen würden, wonach Italien dem Beschwerdeführer eine medizinische Behandlung verweigert hätte oder zukünftig verweigern würde, dass für das weitere Dublin-Verfahren einzig die Reisefähigkeit ausschlaggebend sei und diese erst kurz vor der Überstellung definitiv beurteilt werde, wobei das SEM seinem aktuellen Gesundheitszustand bei der Organisation der Überstellung nach Italien Rechnung trage, indem es die italienischen Behörden entsprechend informiere, dass die Rechtsberatungsstelle für Asylsuchende dem SEM mit Schreiben vom 15. September 2015 mitteilte, dass das Mandatsverhältnis mit dem Beschwerdeführer nicht mehr bestehe, dass der Beschwerdeführer mit Eingabe vom 15. September 2015 gegen diesen Entscheid beim Bundesverwaltungsgericht Beschwerde erhob und dabei beantragte, die vorinstanzliche Verfügung sei aufzuheben, die Sache sei zur erneuten Überprüfung an das SEM zurückzuweisen, eventualiter sei die Vorinstanz anzuweisen, auf sein Asylgesuch einzutreten, dass er in prozessualer Hinsicht um Gewährung der aufschiebenden Wirkung und der unentgeltlichen Prozessführung, inklusive Verzicht auf Erhebung eines Kostenvorschusses, ersuchte, dass er zur Begründung seiner Beschwerde im Wesentlichen erneut auf die schlechten Bedingungen aufmerksam machte, welche im Camp von Caltanisetta herrschen würden, dass er nicht glauben könne, dass er in Italien eine adäquate medizinische Behandlung erhalten würde, da er während seines Aufenthaltes dort nie einen Arzt gesehen habe, dass er als Beweismittel ein Formular "Medizinische Informationen" vom 8. September 2015 zu den Akten reichte, gemäss welchem er unter (...) leide und entsprechende Medikamente erhalte, dass die vorinstanzlichen Akten am 18.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aufgrund der Zuweisung des Beschwerdeführers in die Testphase des Verfahrenszentrums in Zürich die Testphasenverordnung vom 4. September 2013 (TestV, SR 142.318.1) zur Anwendung gelangt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Asylbereicht nach Art. 106 Abs. 1 AsylG, im Bereich des Ausländerrechts nach Art. 49 VwVG richten (vgl. BVGE 2014/26 E. 5),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hatte, dass er anlässlich des ihm zur Zuständigkeit Italiens zur Durchführung des Asyl- und Wegweisungsverfahrens gewährten rechtlichen Gehörs und zur Überstellung nach Italien ausführte, er gehe nicht ins Camp von Caltanisetta zurück, da die Zustände dort grauenvoll seien, im Camp Gewalt herrsche und er von der Polizei aus dem Camp vertrieben worden sei, dass er dort keine medizinische Versorgung erhalten habe, er aber unter (...) leide, weshalb er einen Psychologen brauche, dass ein Abgleich der Fingerabdrücke des Beschwerdeführers mit der «Eurodac»-Datenbank ergab, dass dieser am 26. August 2014 in Italien ein Asylgesuch eingereicht hatte, dass das SEM die italienischen Behörden am 20. August 2015 um Übernahme des Beschwerdeführers im Sinne von Art. 18 Abs. 1 Bst. b Dublin III-VO ersuchte, dass die italienischen Behörden das Übernahmeersuchen innert der in Art. 25 Abs. 1 Dublin-III-VO vorgesehenen Frist unbeantwortet liessen, womit sie die Zuständigkeit Italiens implizit anerkannten (Art. 25 Abs. 2 Dublin-III-VO), dass die grundsätzliche Zuständigkeit Italiens somit gegeben ist,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der Aufnahmerichtlinie ergeben, dass das Asylverfahren und die Aufnahmebedingungen für Antragsteller in Italien keine systemischen Schwachstellen aufweisen, die eine Gefahr einer unmenschlichen oder entwürdigenden Behandlung im Sinne von Art. 4 EU-Grundrechtecharta und Art. 3 EMRK mit sich bringen (vgl. u.a. das eine Familie betreffende Urteil des Europäischen Gerichtshof für Menschenrechte [EGMR] i. S. Tarakhel gegen die Schweiz [Grosse Kammer], Beschwerde-Nr. 29217/12, Urteil vom 4. November 2014, § 114f.), dass der Beschwerdeführer keine konkreten und ernsthaften Hinweise für die Annahme dargetan hat, die italienischen Behörden würden sich weigern ihn wieder aufzunehmen und seinen Antrag auf internationalen Schutz unter Einhaltung der Regeln der erwähnten Richtlinien zu prüfen beziehungsweise ihm dauerhaft die ihm gemäss Aufnahmerichtlinie zustehenden minimalen Lebensbedingung vorenthalten, und er sich bei einer vorübergehenden Einschränkung im Übrigen nötigenfalls an die italienischen Behörden wenden und die ihm zustehenden Aufnahmebedingungen auf dem Rechtsweg einfordern könnte (vgl. Art. 26 Aufnahmerichtlinie),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gegen eine Überstellung nach Italien vorbrachte, die Zustände im Camp in Italien seien grauenvoll und er könne nicht glauben, dass er in Italien Zugang zu medizinischer Versorgung bekommen würde, da er während seines Aufenthaltes dort nie einen Arzt gesehen habe,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für den Beschwerdeführer nicht zutrifft, dass - wie vom SEM in der angefochtenen Verfügung erwähnt - die schweizerischen Behörden, die mit dem Vollzug der angefochtenen Verfügung beauftragt sind, den medizinischen Umständen bei der Bestimmung der konkreten Modalitäten der Überstellung des Beschwerdeführers Rechnung tragen und die italienischen Behörden vorgängig in geeigneter Weise über die spezifischen medizinischen Umstände informieren werden (vgl. Art. 31 f. Dublin-III-VO), dass somit keine individuellen Gründe aufgezeigt werden, die eine Überstellung nach Italien als unzulässig erscheinen liessen, dass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der Beschwerdeführer mit seinem Vorbringen implizit die Anwendung von Art. 17 Abs. 1 Dublin-III-VO 1 fordert, dass Art. 17 Abs. 1 Dublin-III-VO jedoch nicht direkt anwendbar ist, weshalb diese Bestimmung nur in Verbindung mit einer anderen Norm des nationalen oder internationalen Rechts angerufen werden kann (vgl. BVGE 2010/45 E. 5),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zum Ganzen das zur Publikation bestimmte Urteil des Bundesverwaltungsgerichts E-641/2014 vom 13. März 2015 E. 8) und den Akten keine Hinweise auf eine gesetzeswidrige Ermessensausübung (vgl. Art. 106 Abs. 1 Bst. a AsylG) durch die Vorinstanz zu entnehmen sind,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Regula Schenker Senn Aglaja Schinzel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