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E-5695/2022 vom 19. Dezember 2022</w:t>
      </w:r>
    </w:p>
    <w:p>
      <w:r>
        <w:t>Bundesverwaltungsgericht, 2022-12-19, DE</w:t>
      </w:r>
    </w:p>
    <w:p>
      <w:r>
        <w:rPr>
          <w:b/>
        </w:rPr>
        <w:t xml:space="preserve">Quelle: </w:t>
      </w:r>
      <w:r>
        <w:t>https://mcp.opencaselaw.ch/entscheid/bvger_E-5695_2022</w:t>
      </w:r>
    </w:p>
    <w:p>
      <w:r>
        <w:t>FR: TAF E-5695/2022 du 19 décembre 2022</w:t>
      </w:r>
    </w:p>
    <w:p>
      <w:r>
        <w:t>IT: TAF E-5695/2022 del 19 dicembre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E-5695/2022 Urteil vom 19. Dezember 2022 Besetzung Einzelrichter David R. Wenger, mit Zustimmung von Richterin Barbara Balmelli; Gerichtsschreiber Michal Koebel. Parteien A._______, Burundi, (...), Beschwerdeführer, gegen Staatssekretariat für Migration (SEM), Quellenweg 6, 3003 Bern, Vorinstanz. Gegenstand Nichteintreten auf Asylgesuch und Wegweisung (Dublin-Verfahren); Verfügung des SEM vom 2. Dezember 2022 / (...). Das Bundesverwaltungsgericht stellt fest, dass der Beschwerdeführer am 14. Oktober 2022 in der Schweiz um Asyl nachsuchte, dass er am 25. Oktober 2022 der im Bundesasylzentrum (BAZ) B._______ tätigen Rechtsvertretungsorganisation Vollmacht erteilte, dass am 4. November 2022 seine Personalien aufgenommen wurden und ihm anlässlich des Dublin-Gesprächs vom 17. November 2022 das rechtliche Gehör zur mutmasslichen Zuständigkeit Kroatiens und zu seinem Gesundheitszustand gewährt wurde, dass der Beschwerdeführer gemäss der Fingerabdruck-Datenbank (Zentraleinheit Eurodac) am (...) in Kroatien ein Asylgesuch eingereicht hat und das SEM gestützt hierauf am 17. November 2022 die kroatischen Behörden um seine Wiederaufnahme ersuchte, die das Ersuchen am 1. Dezember 2022 guthiessen, dass das SEM mit Verfügung vom 2. Dezember 2022 (eröffnet am 5. Dezember 2022) auf das Asylgesuch des Beschwerdeführers nicht eintrat, dessen Wegweisung aus der Schweiz nach Kroatien anordnete, eine Ausreisefrist ansetzte, den zuständigen Kanton mit dem Vollzug der Wegweisung beauftragte, die editionspflichtigen Akten aushändigte und feststellte, der Beschwerde komme keine aufschiebende Wirkung zu, dass die Rechtsvertretung ihr Mandat am 5. Dezember 2022 niederlegte, dass der Beschwerdeführer mit Eingabe vom 8. Dezember 2022 unter Beilage zweier Berichte (Polizeigewalt in Bulgarien und Kroatien: Konsequenzen für Dublin-Überstellungen, Schweizerische Flüchtlingshilfe vom 13. September 2022 und Dublin-Rückführungen nach Kroatien müssen per sofort gestoppt werden, Solidarité sans fronières vom 5. Dezember 2022) beim Bundesverwaltungsgericht Beschwerde einreichte, dass er beantragte, es sei die angefochtene Verfügung aufzuheben und das SEM anzuweisen, auf sein Asylgesuch einzutreten sowie das Asylverfahren in der Schweiz durchzuführen, dass er evantualiter beantragte, es sei die angefochtene Verfügung aufzuheben und die Angelegenheit zur weiteren Sachverhaltsabklärung an das SEM zurückzuweisen, dass er in prozessualer Hinsicht beantragte, es sei der Beschwerde die aufschiebende Wirkung zu erteilen und es seien die Vollzugsbehörden anzuweisen, von einer Überstellung nach Kroatien abzusehen, bis das Bundesverwaltungsgericht über die Beschwerde entschieden habe, dass er in verfahrensrechtlicher Hinsicht weiter beantragte, es sei die unentgeltliche Prozessführung zu gewähren und auf die Erhebung eines Kostenvorschusses zu verzichten, und zieht in Erwägung, dass das Bundesverwaltungsgericht auf dem Gebiet des Asyls in der Regel - und so auch vorliegend - endgültig über Beschwerden gegen Verfügungen des SEM entscheidet (vgl. dazu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der Beschwerdeführer eine Aufhebung der angefochtenen Verfügung und Rückweisung der Sache beantragt, weil sein Fall nicht individuell geprüft und der Sachverhalt in Bezug auf systemische Schwachstellen in Kroatien nicht ausreichend abgeklärt worden sei, womit die Vorinstanz den Sachverhalt unvollständig festgestellt und das rechtliche Gehör verletzt habe, dass jedoch weder eine Gehörsverletzung noch eine unvollständige oder fehlerhafte Sachverhaltsfeststellung aus den Akten hervorgeht, dass die Vorinstanz in der angefochtenen Verfügung die Erkenntnisse aus den umfangreichen Abklärungen der Schweizerischen Botschaft in Kroatien zu den Push-backs und zu Dublin-Rückkehrenden in zusammengefasster Form wiedergegeben und nachvollziehbar aufgezeigt hat, gestützt auf welcher Grundlage sie zu ihren Sachverhaltsfeststellungen gelangte, wobei sie auch die konkreten Vorbringen des Beschwerdeführers hat einfliessen lassen, dass sich die Vorinstanz folglich in der angefochtenen Verfügung mit der individuellen Situation des Beschwerdeführers hinreichen auseinandergesetzt hat (vgl. hierzu insb. angefochtene Verfügung S. 2 f.), dass sie sich hierbei aufgrund der Aktenlage auf eine summarische Würdigung der individuellen Situation unter dem Aspekt der Souveränitätsklausel (vgl. Art. 29a Abs. 3 der Asylverordnung 1 vom 11. August 1999 [AsylV 1, SR 142.311] i.V.m. Art. 17 Abs. 1 Dublin-III-VO) beschränken durfte, da es sich beim Beschwerdeführer nicht um eine besonders verletzliche Person handelt, dass die Würdigung der individuellen Situation im Übrigen materieller Natur ist beziehungsweise der blosse Umstand, dass der Beschwerdeführer die Schlussfolgerung der Vorinstanz nicht teilt, keine Verletzung der Pflicht zur vollständigen und richtigen Abklärung des rechtserheblichen Sachverhalts darstellt, dass überdies nicht ersichtlich ist, inwiefern die Vorinstanz den Sachverhalt in Bezug auf allfällige systemische Schwachstellen unvollständig abgeklärt haben sollte, stützte sie ihre Erwägungen doch insbesondere auf die fundierten Abklärungen der zuständigen Schweizerischen Botschaft, was vorliegend nicht zu beanstanden ist (vgl. hierzu angefochtene Verfügung S. 4 f.), dass der Beschwerdeführer in diesem Zusammenhang schliesslich auch aus dem Urteil des Bundesverwaltungsgerichts F-5675/2021 vom 6. Januar 2022 nichts zu seinen Gunsten abzuleiten vermag, zumal in dem angerufenen Verfahren weitere Abklärungen notwendig waren und der Sachverhalt anders gelagert war, hat der Beschwerdeführer vorliegend doch namentlich in Kroatien ein Asylgesuch eigereicht, haben die kroatischen Behörden dies beziehungsweise seine Wiederaufnahme bestätigt und ist auch sein Gesundheitszustand nicht mit demjenigen des Beschwerdeführers im genannten Verfahren vergleichbar (vgl. a.a.O. E. 4.4),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18 Abs. 1 Bst. b Dublin-III-VO - um Wiederaufnahme des Beschwerdeführers (take back Verfahren) ersuchte, dass die kroatischen Behörden diesem Gesuch am 1. Dezember 2022 explizit zustimmten, dass damit von der grundsätzlichen Zuständigkeit Kroatiens zur Rückübernahme im Sinne von Art. 20 Abs. 5 Dublin-III-VO auszugehen ist, dass sich der Beschwerdeführer anlässlich des rechtlichen Gehörs vom 17. November 2022 mit der Begründung gegen eine Überstellung nach Kroatien aussprach, er habe dort kein Asylgesuch eingereicht, man habe ihn Papiere unterzeichnen lassen und ihm zwangsweise die Fingerabdrücke abgenommen, er habe bei der Polizei weder Essen noch Trinken erhalten und sei von einem Polizisten mit der Faust geschlagen worden, dass er weiter ausführte, er leide an Schlafstörungen, ansonsten sei er gesund, dass er in der Beschwerde ergänzte, er habe zweimal versucht nach Kroatien einzureisen, beim ersten Mal sei er von der Polizei vor der Grenze gestoppt und zurückgeschoben worden, dass aufgrund der Aktenlage indessen keine Sachverhaltsumstände ersichtlich sind, die in rechtserheblicher Weise gegen eine Wegweisung in den für ihn zuständigen Dublin-Vertragsstaat sprechen würden, dass es namentlich nicht von Belang ist, wenn sich der Beschwerdeführer in Kroatien nicht hat registrieren lassen wollen, zumal die Dublin-III-VO den Schutzsuchenden kein Recht einräumt, den Antrag prüfenden Staat auszuwählen (vgl. BVGE 2010/45 E. 8.3), dass selbst wenn zutreffen würde, dass der Beschwerdeführer seine Fingerabdrücke in Kroatien nicht freiwillig, sondern unter Zwang abgegeben habe, eine Anwendung von Art. 3 Abs. 2 Dublin-III-VO nicht gerechtfertigt wäre, da sich aus einem solchen Vorkommnis nicht ableiten lässt, dass systemische Schwachstellen bestehen, welche nahelegen, dass der Beschwerdeführer bei einer Rückkehr nach Kroatien mit einer gewissen Wahrscheinlichkeit einer Art. 3 EMRK widersprechenden Behandlung ausgesetzt wäre, dass in dieser Hinsicht festzuhalten ist, dass Kroatien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entgegen der in der Beschwerde vertretenen Ansicht gemäss Praxis des Bundesverwaltungsgerichts im Bereich der Wiederaufnahmeverfahren (take back Verfahren) im heutigen Zeitpunkt keine Gründe für die Annahme vorliegen, das Asylverfahren und die Aufnahmebedingungen für Antragstellende in Kroatien würden systemische Schwachstellen im Sinne von Art. 3 Abs. 2 Sätze 2 und 3 Dublin-III-VO aufweisen (vgl. Urteile des BVGer F-4542/2022 vom 11. November 2022 E. 6.2 m.w.H, D-4160/2022 vom 28. September 2022 E. 7.3, D-735/2022 vom 28. Februar 2022 E. 6.5.2, F-1275/2021 vom 19. Mai 2021 E. 7.1.2),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(take back Verfahren) nach Kroatien zurückgeführt werden, nicht von der problematischen Push-back-Praxis betroffen sind (vgl. Urteile des BVGer D-4160/2022 vom 28. September 2022 E. 7.3.1, D-735/2022 vom 28. Februar 2022 E. 6.5.2), dass auch unter Berücksichtigung der vom Beschwerdeführer geschilderten Erlebnisse nicht davon auszugehen ist, Kroatien verstosse systematisch gegen seine vertraglichen Verpflichtungen, weshalb die Anwendung von Art. 3 Abs. 2 Dublin-III-VO nicht gerechtfertigt ist, dass weder die Beschwerdeausführungen zur allgemeinen Lage mit Verweisen auf die deutsche erstinstanzliche Rechtsprechung und die beiden der Beschwerde beigelegten Berichte hieran etwas zu ändern vermögen und ebenfalls keinen Anlass zur Annahme geben, der Beschwerdeführer wäre in Kroatien persönlich ernsthaft gefährdet, dass der Beschwerdeführer zwar die Entlassung aus dem kroatischen Polizeigewahrsam schilderte, jedoch im Verlauf seines Verfahrens in der Schweiz weder eine Wegweisungsverfügung der kroatischen Behörden vorlegen konnte noch ein konkretes und ernsthaftes Risiko dargetan hat, wonach sich die kroatischen Behörden weigern würden, ihn wieder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sich der Beschwerdeführer schliesslich im Verlauf seines Verfahrens in der Schweiz einmalig beim Gesundheitspersonal aufgrund von Erkältungssymptomen gemeldet hat (vgl. SEM-eAkten 19/1), dass im Übrigen auch die von ihm behaupteten Schlafstörungen kein Hindernis für seine Überstellung nach Kroatien darstellen, zumal Kroatien grundsätzlich über eine ausreichende medizinische Infrastruktur verfügt (auch für psychische Leiden) und es keinen Grund zur Annahme gibt, dem Beschwerdeführer werde dort notwendige medizinische Behandlung verweigert, was er sodann auch nicht geltend macht (zur medizinischen Versorgung in Kroatien vgl. Urteil des BVGer D-735/2022 vom 28. Februar 2022 E. 6.7.3), dass sich der Beschwerdeführer im Übrigen bei Bedarf an die kroatischen Behörden wenden und die ihm zustehenden Aufnahmebedingungen auf dem Rechtsweg einfordern kann (vgl. insb. Art. 26 der Richtlinie des Europäischen Parlaments und des Rates 2013/33/EU vom 26. Juni 2013 zur Festlegung von Normen für die Aufnahme von Personen, die internationalen Schutz beantragen, sog. Aufnahmerichtlinie), dass demgemäss kein Grund für einen Selbsteintritt auf das Asylgesuch respektive für eine Anwendung der Ermessensklausel nach Art. 17 Abs. 1 Dublin-III-VO in Verbindung mit Art. 29a Abs. 3 AsylV1 ersichtlich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um Erteilung der aufschiebenden Wirkung mit entsprechender Anweisung an die zuständigen Behörden und auf Erlass des Kostenvorschusses gegenstandslos geworden sind,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