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E-5690/2012 vom 13. November 2012</w:t>
      </w:r>
    </w:p>
    <w:p>
      <w:r>
        <w:t>Bundesverwaltungsgericht, 2012-11-13, DE</w:t>
      </w:r>
    </w:p>
    <w:p>
      <w:r>
        <w:rPr>
          <w:b/>
        </w:rPr>
        <w:t xml:space="preserve">Quelle: </w:t>
      </w:r>
      <w:r>
        <w:t>https://mcp.opencaselaw.ch/entscheid/bvger_E-5690_2012</w:t>
      </w:r>
    </w:p>
    <w:p>
      <w:r>
        <w:t>FR: TAF E-5690/2012 du 13 novembre 2012</w:t>
      </w:r>
    </w:p>
    <w:p>
      <w:r>
        <w:t>IT: TAF E-5690/2012 del 13 novembre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E-5690/2012 Urteil vom 13. November 2012 Besetzung Einzelrichterin Christa Luterbacher, Mit Zustimmung von Richterin Regula Schenker Senn, Gerichtsschreiberin Lhazom Pünkang. Parteien A._______, geboren am (...), Georgien, (...), Beschwerdeführer, gegen Bundesamt für Migration (BFM), Quellenweg 6, 3003 Bern, Vorinstanz . Gegenstand Nichteintreten auf Asylgesuch und Wegweisung; Verfügung des BFM vom 26. Oktober 2012 / N (...). Das Bundesverwaltungsgericht stellt fest, dass der Beschwerdeführer eigenen Angaben zufolge sein Heimatland anfangs September 2012 verliess und auf dem Land- und Seeweg über die Türkei, Griechenland und Italien in die Schweiz einreiste, wo er am 16. September 2012 im Empfangs- und Verfahrenszentrum (EVZ) (...) um Asyl nachsuchte, dass er anlässlich der Kurzbefragung im EVZ (...) vom 10. Oktober 2012 sowie der direkten Bundesanhörung vom 25. Oktober 2012 zur Begründung seines Asylgesuches im Wesentlichen geltend machte, als Unterstützer der politischen Opposition drohe ihm in seiner Heimat Gefängnishaft, dass er seit ca. fünf oder sechs Monaten für die Oppositionspartei von Iwanischwili tätig sei und deren aktive Mitglieder durch die heutige Regierung Sakaschwilis unterdrückt und verfolgt würden, wobei die Hälfte seiner Parteikollegen bereits inhaftiert seien (vgl. A8 S.6; A15 S. 7), dass das BFM mit Verfügung vom 26. Oktober 2012 - gleichentags eröffnet - in Anwendung von Art. 32 Abs. 2 Bst. a des Asylgesetzes vom 26. Juni 1998 (AsylG, SR 142.31) auf das Asylgesuch nicht eintrat und die Wegweisung aus der Schweiz sowie den Vollzug anordnete, dass es zur Begründung ausführte, der Beschwerdeführer habe den Asylbehörden bis zum heutigen Tag keine Reise- oder Identitätspapiere abgegeben und hierzu auch keine entschuldbaren Gründe für die Nichteinreichung seiner Identitätskarte glaubhaft gemacht habe, dass die Schilderungen des Beschwerdeführers zu seinen Fluchtgründen vage, widersprüchlich und realitätsfremd seien und der Beschwerdeführer demnach, auch angesichts der aktuelll veränderten politischen Lage in Georgien zu Gunsten seiner Partei, seine Flüchtlingseigenschaft nicht glaubhaft darlegen konnte, dass der Beschwerdeführer die Flüchtlingseigenschaft gemäss Art. 3 und 7 AsylG nicht erfülle und keine zusätzlichen Abklärungen zur Feststellung der Flüchtlingseigenschaft oder eines Wegweisungsvollzugshindernisses erforderlich seien, weshalb auf das Asylgesuch nicht einzutreten sei, dass der Vollzug der Wegweisung sowohl zulässig als auch zumutbar, technisch möglich und praktisch durchführbar sei, dass der Beschwerdeführer mit Eingabe vom 1. November 2012 (Poststempel) gegen diesen Entscheid beim Bundesverwaltungsgericht Beschwerde erhob und dabei unter anderem beantragte, die Verfügung des BFM sei aufzuheben, es sei seine Flüchtlingseigenschaft anzuerkennen, und es sei ihm Asyl zu gewähren, dass er ferner beantragte, es sei festzustellen, dass der Wegweisungs­vollzug unzulässig, unzumutbar und unmöglich sei, und es sei die vorläufige Aufnahme anzuordnen, dass er in prozessualer Hinsicht beantragte, es sei ihm die unentgeltliche Rechtspflege im Sinne von Art. 65 Abs. 1 und 2 des Bundesgesetzes vom 20. Dezember 1968 über das Verwaltungsverfahren (VwVG, SR 172.021) zu gewähren und auf die Erhebung eines Kostenvorschusses sei zu verzichten, eventualiter sei die aufschiebende Wirkung der Beschwerde wiederherzustellen und die Vollzugsbehörden seien anzuweisen, die Kontaktaufnahme mit dem Heimat- oder Herkunftsstaat sowie jede Weitergabe von Daten an denselben bis zum Endentscheid über diese Beschwerde zu unterlassen, subeventualiter sei eine eventuell bereits erfolgte Datenweitergabe an den Heimatstaat offenzulegen, und der Beschwerdeführer sei in einer separaten Verfügung darüber zu informieren, dass die vorinstanzlichen Akten am 2. November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der Beschwerde aufschiebende Wirkung zukommt (Art. 55 Ab. 1 VwVG) und die Vorinstanz in der angefochtenen Verfügung einer allfälligen Beschwerde die aufschiebende Wirkung nicht entzogen hat (Art. 55 Abs. 2 VwVG), dass daher auf das Begehren, die aufschiebende Wirkung sei wiederherzustellen, mangels Rechtsschutzinteresses nicht einzutreten ist, dass ebenso die Frage der Gewährung von Asyl nicht Gegenstand des angefochtenen Nichteintretensentscheides bildet, weshalb auf den diesbezüglichen Beschwerdeantrag nicht einzutreten ist, dass nämlich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keine Anwendung findet, wenn sie glaubhaft machen können, sie seien dazu aus entschuldbaren Gründen nicht in der Lage (Art. 32 Abs. 3 Bst. a AsylG), auf Grund der Anhörung sowie gestützt auf Art. 3 und Art.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entschuldbare Gründe im Sinne von Art. 32 Abs. 3 Bst. a AsylG dann vorliegen, wenn die asylsuchende Person glaubhaft macht, dass sie ohne ihre im Heimatland zurückgelassenen Papiere in die Schweiz gereist ist und sich umgehend und ernsthaft darum bemüht, die zurückgelassenen Papiere innert angemessener Frist zu beschaffen (BVGE 2010/2), dass der Beschwerdeführer keine Reise- oder Identitätspapiere eingereicht hat und über den Verbleib seines georgischen Passes zu Protokoll gab, dieser sei ihm in der Türkei samt Reisetasche gestohlen worden (vgl. A8 S.5; A15 S. 3), dass das BFM in seiner Verfügung zutreffend festhielt, die Schilderungen des Beschwerdeführers zu seinem Reiseweg im Zusammenhang mit seinem Passverlust seien realitätsfremd und widersprüchlich, dass namentlich die Angaben, wie der Beschwerdeführer angeblich ohne Reisepapiere von der Türkei via Griechenland in einer Fähre nach Italien gelangt sei (vgl. A15 S. 3ff.), unglaubhaft sind, dass er sodann anlässlich der Erstbefragung angab, er besitze eine Identitätskarte, die sich bei ihm zuhause in seiner Heimat befinden sollte (vgl. A8 S. 5), dass der Beschwerdeführer an der zweiten Anhörung diesbezüglich mitteilte, seine Familie in Tiflis habe die Identitätskarte bis heute nicht finden können; sie liege irgendwo zuhause, man wisse allerdings nicht wo (vgl. A15 S. 3), dass diese Begründung nicht zu überzeugen vermag, zumal keinerlei Belege oder Bestätigungen vorliegen, die dieses Vorbringen stützen könnten und auch in der Beschwerde diesbezüglich nichts vorgetragen wird, dass in Übereinstimmung mit den vorinstanzlichen Erwägungen, der Beschwerdeführer - angesichts der Dringlichkeit und Wichtigkeit der Beibringung von Identitätspapieren - zur Beschaffung seines Ausweises in der Lage gewesen wäre, dass auch das Gericht zum Schluss kommt, er habe zur Nichteinreichung seiner Identitätspapiere keine entschuldbaren und überzeugenden Gründe vorgebracht, dass mithin einzig zu prüfen bleibt, ob das BFM aufgrund der Anhörung zu Recht weder die Flüchtlingseigenschaft festgestellt noch zusätzliche Abklärungen zu deren Feststellung beziehungsweise zur Feststellung von Wegweisungsvollzugshindernissen als erforderlich erachtet hat, dass das zentrale Vorbringen des Beschwerdeführers, er würde bei seiner Rückkehr verhaftet, nach Durchsicht der Akten auch nach Meinung des Gerichts zu vage, allgemein und auf eine Weise geschildert wurde, als ob ein Aussenstehender über die Situation berichten würde (vgl. A15 S. 7), dass der Beschwerdeführer im Weiteren angab, durch Verwandte und Eltern seiner bereits inhaftierten Parteikollegen habe er ca. 1 Woche oder 10 Tage vor seiner Ausreise erfahren, dass man ihn festnehmen wolle; dass er indessen nicht näher beschreibt, wie ihm diese Nachricht vermittelt wurde oder ob ihm diesbezüglich eine polizeiliche Vorladung zugestellt wurde (A15 S. 7f.), dass er gemäss Protokollaussagen zur heutigen Situation seiner inhaftierten Parteikollegen über keinerlei Informationen verfügt, obwohl er seit seiner Ausreise bereits in telefonischem Kontakt mit seiner Familie gewesen sei und sich insofern über seine Kollegen hätte erkundigen können (vgl. A15 S.9), dass die Vorinstanz ferner korrekt festhielt, durch den Wahlsieg der Opposition in Georgien habe sich die Situation für den Beschwerdeführer in seiner Heimat grundlegend verbessert, nachdem nun seine Partei im Oktober 2012 die Regierungsmacht übernommen hat, dass seine Fluchtvorbringen insgesamt realitätsfremd, widersprüchlich und unglaubhaft erscheinen und den Anforderungen von Art. 3 und 7 AsylG nicht zu genügen vermögen, dass im Übrigen auf die zutreffenden und rechtsgenüglichen Erwägungen der Vorinstanz verwiesen werden kann, denen in der Beschwerde - ausser der Wiederholung der Asylvorbringen - nichts entgegengesetzt wird, dass in Beachtung der im Urteil BVGE 2007/8 festgelegten Richtlinien (E. 5.6) und gestützt auf die vorstehenden Ausführungen der Schluss zu ziehen ist, es bestehe weder Anlass zur Vornahme zusätzlicher Abklärungen zur Feststellung der Flüchtlingseigenschaft oder eines Wegweisungsvollzugshindernisses noch zur direkten Feststellung der Flüchtlingseigenschaft (Art. 32 Abs. 3 Bstn. b und c AsylG), dass das BFM demnach in Anwendung von Art. 32 Abs. 2 Bst. a und Abs. 3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seinem Heimatland droht, dass sich der Vollzug als unzumutbar erweist, wenn der Beschwerdeführer im Heimat- oder Herkunftsstaat auf Grund von Situationen wie Krieg, Bürgerkrieg, allgemeiner Gewalt und medizinischer Notlage konkret gefährdet ist (Art. 83 Abs. 4 AuG), dass weder die allgemeine Lage in Georgien noch individuelle Gründe - der Beschwerdeführer verfügt über eine gute Schulbildung und Arbeitserfahrung - auf eine konkrete Gefährdung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die Vollzugsbehörden seien anzuweisen, die Kontakt­aufnahme mit dem Heimat- oder Herkunftsstaat des Beschwerdeführers sowie jede Weitergabe von Daten an denselben bis zum Endentscheid über die Beschwerde zu unterlassen, mit vorliegendem Direktentscheid gegenstandslos geworden ist, dass das BFM hingegen anzuweisen ist, dem Beschwerdeführer im Rahmen von Art. 26 ff. VwVG eine eventuell bereits erfolgte Weitergabe von Personendaten im Sinne von Art. 97 Abs. 3 Bst. a - c AsylG an die zuständige ausländische Behörde offenzulegen, dass das Gesuch um Verzicht auf die Erhebung eines Kostenvor­schusses mit vorliegendem Urteil ohne vorgängige Instruktion gegen- standslos geworden ist, dass der Beschwerdeführer die Gewährung der unentgeltlichen Rechts­pflege gemäss Art. 65 Abs. 1 und 2 VwVG beantragte, dass sich die Beschwerdebegehren aufgrund vorstehender Erwägungen als aussichtslos erweisen, weshalb das Gesuch um Gewährung der unentgeltlichen Rechtspflege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BFM wird angewiesen, dem Beschwerdeführer der zuständigen ausländischen Behörde eventuell weitergegebene Personendaten offenzulegen. 3. Das Gesuch um Gewährung der unentgeltlichen Rechtspflege gemäss Art. 65 Abs. 1 und 2 VwVG wird abgewiesen. 4. Die Verfahrenskosten von Fr. 600.- werden dem Beschwerdeführer auferlegt. Dieser Betrag ist innert 30 Tagen ab Versand des Urteils zu Gunsten der Gerichtskasse zu überweisen. 5. Dieses Urteil geht an den Beschwerdeführer, das BFM und die zuständige kantonale 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