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E-5684/2017 vom 11. Oktober 2017</w:t>
      </w:r>
    </w:p>
    <w:p>
      <w:r>
        <w:t>Bundesverwaltungsgericht, 2017-10-11, FR</w:t>
      </w:r>
    </w:p>
    <w:p>
      <w:r>
        <w:rPr>
          <w:b/>
        </w:rPr>
        <w:t xml:space="preserve">Quelle: </w:t>
      </w:r>
      <w:r>
        <w:t>https://mcp.opencaselaw.ch/entscheid/bvger_E-5684_2017</w:t>
      </w:r>
    </w:p>
    <w:p>
      <w:r>
        <w:t>FR: TAF E-5684/2017 du 11 octobre 2017</w:t>
      </w:r>
    </w:p>
    <w:p>
      <w:r>
        <w:t>IT: TAF E-5684/2017 del 11 ottobre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E-5684/2017 Arrêt du 11 octobre 2017 Composition William Waeber, juge unique, avec l'approbation de Antonio Imoberdorf, juge ; François Pernet, greffier. Parties A._______, née le (...), Congo (Kinshasa), représentée par Véronique Mbwebwe, Swiss-Exile, (...), recourante, contre Secrétariat d'Etat aux migrations (SEM), Quellenweg 6, 3003 Berne, autorité inférieure. Objet Asile (non-entrée en matière / procédure Dublin) et renvoi ; décision du SEM du 21 septembre 2017 / N (...). Vu la demande d'asile déposée en Suisse par A._______ en date du 16 juin 2017, le procès-verbal de son audition au Centre d'enregistrement et de procédure (CEP) de Vallorbe, du 21 juin 2017, la décision du 21 septembre 2017, notifiée le 28 septembre suivant, par laquelle le SEM, se fondant sur l'art. 31a al. 1 let. b de la Loi du 26 juin 1998 sur l'asile (LAsi, RS 142.31), n'est pas entré en matière sur cette demande, a prononcé le transfert de l'intéressée vers le Portugal et a ordonné l'exécution de cette mesure, constatant l'absence d'effet suspensif à un éventuel recours, le recours interjeté contre cette décision le 5 octobre 2017, les demandes d'assistance judiciaire partielle et d'octroi de l'effet suspensif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qu'en l'occurrence, il ressort de l'audition de la recourante qu'elle aurait quitté la République démocratique du Congo (ci-après : la RDC), le 2 juin 2016, pour se rendre en Angola, qu'elle aurait ensuite rejoint le Portugal, par avion, le 26 octobre 2016 et serait repartie immédiatement à destination de Genève, où elle serait arrivée trois jours plus tard, qu'elle se serait cachée dans une maison à Genève jusqu'au 16 juin 2017, date de son enregistrement au CEP de Vallorbe, que les investigations entreprises par le SEM ont révélé, après consultation du système central d'information visa (CS-VIS), que A._______ était en possession d'un visa multiple valable du (...) octobre 2016 au (...) avril 2017 délivré par l'Ambassade du Portugal en Angola, qu'en date du 13 juillet 2017, le SEM a soumis aux autorités portugaises compétentes, une requête aux fins de prise en charge de l'intéressée, en application de l'art. 12 par. 4 du règlement Dublin III (demandeur titulaire d'un visa périmé depuis moins de six mois), que, n'ayant pas répondu à la demande de prise en charge dans le délai prévu par l'art. 22 par. 1, le Portugal est réputé l'avoir acceptée et, partant, avoir reconnu sa compétence pour traiter la demande d'asile de l'intéressée (cf. art. 22 par. 7 du règlement Dublin III), que ce point n'est, en soi, pas contesté par la recourante, que dans son recours, A._______ s'oppose néanmoins à son transfert, se prévalant de la présence en Suisse d'un oncle paternel, qu'expressément invitée à indiquer, lors de son audition, si elle avait des membres de sa famille en Suisse, elle a répondu par la négative, qu'elle ne s'est nullement opposée à son transfert pour un tel motif, que, quoi qu'il en soit, la présence d'un oncle à Genève ne saurait fonder la compétence de la Suisse pour l'examen de sa demande d'asile au sens des art. 9 ss du règlement Dublin III, qu'en effet, pour l'intéressée, son oncle n'est pas un « membre de la famille » au sens défini à l'art. 2 pt. g du règlement Dublin III, qu'elle prétend, toujours au stade du recours, confirmant ce qu'elle avait dit lors de son audition, qu'au Portugal, elle risque d'être repérée par des fonctionnaires de l'Ambassade de RDC et d'être renvoyée de force dans son pays, que cette allégation n'est en rien étayée, que si elle devait se sentir en insécurité au Portugal, il lui appartiendrait de s'adresser aux autorités compétentes et de requérir leur protection, laquelle ne saurait lui être refusée, qu'au surplus, il est rappelé qu'il n'y a aucune raison sérieuse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l'intéressée n'a avancé aucun élément permettant de retenir que le Portugal ne respecterait pas ses obligations de droit international, qu'il convient de souligner que le règlement Dublin III ne confère pas aux demandeurs d'asile le droit de choisir l'Etat membre offrant, à leur avis, les meilleures conditions d'accueil comme Etat responsable de l'examen de leur demande d'asile (cf. ATAF 2010/45 consid. 8.3), que, dans ces conditions, le transfert de la recourante vers le Portugal n'est pas contraire aux obligations de la Suisse découlant des dispositions conventionnelles précitées, que, finalement, le SEM a pris en compte les faits allégués par l'intéressée durant la procédure de première instance, susceptibles de constituer des "raisons humanitaires", au sens de l'art. 29a al. 3 OA 1 (cf. sur ce sujet ATAF 2015/9), qu'en conclusion, c'est à bon droit que le SEM a considéré que le Portugal était l'Etat membre responsable de l'examen de la demande de protection internationale introduite par la recourante en Suisse, que le transfert vers ce pays était conforme aux obligations internationales de la Suisse et qu'il n'y avait pas lieu de faire application de la clause de souveraineté ancrée à l'art. 17 par. 1 règlement Dublin III pour des raisons humanitaires,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 la recourante, conformément aux art. 63 al. 1 PA et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