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E-5684/2016 vom 22. September 2016</w:t>
      </w:r>
    </w:p>
    <w:p>
      <w:r>
        <w:t>Bundesverwaltungsgericht, 2016-09-22, DE</w:t>
      </w:r>
    </w:p>
    <w:p>
      <w:r>
        <w:rPr>
          <w:b/>
        </w:rPr>
        <w:t xml:space="preserve">Quelle: </w:t>
      </w:r>
      <w:r>
        <w:t>https://mcp.opencaselaw.ch/entscheid/bvger_E-5684_2016</w:t>
      </w:r>
    </w:p>
    <w:p>
      <w:r>
        <w:t>FR: TAF E-5684/2016 du 22 septembre 2016</w:t>
      </w:r>
    </w:p>
    <w:p>
      <w:r>
        <w:t>IT: TAF E-5684/2016 del 22 settembre 2016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zuständige kantonale Behörde. Die Einzelrichterin: Der Gerichtsschreiber: Gabriela Freihofer Christoph Berger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