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E-567/2019 vom 12. Februar 2019</w:t>
      </w:r>
    </w:p>
    <w:p>
      <w:r>
        <w:t>Bundesverwaltungsgericht, 2019-02-12, DE</w:t>
      </w:r>
    </w:p>
    <w:p>
      <w:r>
        <w:rPr>
          <w:b/>
        </w:rPr>
        <w:t xml:space="preserve">Quelle: </w:t>
      </w:r>
      <w:r>
        <w:t>https://mcp.opencaselaw.ch/entscheid/bvger_E-567_2019</w:t>
      </w:r>
    </w:p>
    <w:p>
      <w:r>
        <w:t>FR: TAF E-567/2019 du 12 février 2019</w:t>
      </w:r>
    </w:p>
    <w:p>
      <w:r>
        <w:t>IT: TAF E-567/2019 del 12 febbraio 2019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1'500.- werden der Gesuchstellerin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Gesuchstellerin, das SEM und die zuständige kantonale Behörde. Die vorsitzende Richterin: Die Gerichtsschreiberin: Barbara Balmelli Nathalie Schmidlin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