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E-567/2013 vom 20. Februar 2013</w:t>
      </w:r>
    </w:p>
    <w:p>
      <w:r>
        <w:t>Bundesverwaltungsgericht, 2013-02-20, DE</w:t>
      </w:r>
    </w:p>
    <w:p>
      <w:r>
        <w:rPr>
          <w:b/>
        </w:rPr>
        <w:t xml:space="preserve">Quelle: </w:t>
      </w:r>
      <w:r>
        <w:t>https://mcp.opencaselaw.ch/entscheid/bvger_E-567_2013</w:t>
      </w:r>
    </w:p>
    <w:p>
      <w:r>
        <w:t>FR: TAF E-567/2013 du 20 février 2013</w:t>
      </w:r>
    </w:p>
    <w:p>
      <w:r>
        <w:t>IT: TAF E-567/2013 del 20 febbraio 2013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die Beschwerdeführerin, den Ehemann der Beschwerdeführerin, das BFM und die Schweizer Botschaft in Addis Abeba. Der Einzelrichter: Die Gerichtsschreiberin: Markus König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