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E-5677/2015 vom 18. September 2015</w:t>
      </w:r>
    </w:p>
    <w:p>
      <w:r>
        <w:t>Bundesverwaltungsgericht, 2015-09-18, FR</w:t>
      </w:r>
    </w:p>
    <w:p>
      <w:r>
        <w:rPr>
          <w:b/>
        </w:rPr>
        <w:t xml:space="preserve">Quelle: </w:t>
      </w:r>
      <w:r>
        <w:t>https://mcp.opencaselaw.ch/entscheid/bvger_E-5677_2015</w:t>
      </w:r>
    </w:p>
    <w:p>
      <w:r>
        <w:t>FR: TAF E-5677/2015 du 18 septembre 2015</w:t>
      </w:r>
    </w:p>
    <w:p>
      <w:r>
        <w:t>IT: TAF E-5677/2015 del 18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E-5677/2015 Arrêt du 18 septembre 2015 Composition François Badoud, juge unique, avec l'approbation de Yanick Felley, juge ; Antoine Willa, greffier. Parties A._______, née le (...), Angola, représentée par (...), SoCH-ACA, (...), recourante, contre Secrétariat d'Etat aux migrations (SEM), Quellenweg 6, 3003 Berne, autorité inférieure. Objet Asile (non-entrée en matière / Dublin) et renvoi ; décision du SEM du 26 août 2015 / N (...). Vu la demande d'asile déposée en Suisse par A._______ en date du 22 mai 2015, la décision du 26 août 2015 (notifiée le 10 septembre suivant), par laquelle le SEM, se fondant sur l'art. 31a al. 1 let. b LAsi (RS 142.31), n'est pas entré en matière sur cette demande d'asile, a prononcé le transfert de l'intéressée vers le Portugal et a ordonné l'exécution de cette mesure, constatant l'absence d'effet suspensif à un éventuel recours, le recours interjeté, le 14 septembre 2015, contre cette décision, la requête d'assistance judiciaire partielle dont il est assorti, la réception du dossier de première instance par le Tribunal administratif fédéral (ci-après: le Tribunal), le 16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partant, les conclusions du recours tendant à la reconnaissance de la qualité de réfugié et à l'octroi de l'asile sont irrecevables,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la recourante a déposé sa demande en Suisse sous le nom B._______, déposant un certificat de résidence angolais à ce nom, a dit ne disposer d'aucun document de voyage et a prétendu avoir rejoint la Suisse avec un passeport d'emprunt, qu'en l'occurrence, les investigations entreprises par le SEM ont cependant révélé, après consultation du système central d'information visas (CS-VIS), que l'intéressée avait obtenu un visa Schengen auprès de la représentation diplomatique portugaise à C._______, le (...) février 2015, présentant un passeport au nom de A._______, qu'interrogée à ce sujet par le SEM, le 3 juin 2015, elle a maintenu sa version des faits, que celle-ci, manifestement mensongère au vu des résultats de l'instruction, doit cependant être écartée, que le recours a d'ailleurs été déposé au nom de A._______, qu'en date du 9 juin 2015, le SEM a dès lors soumis aux autorités portugaises compétentes, dans les délais fixés à l'art. 21 par. 1 du règlement Dublin III, une requête aux fins de prise en charge, fondée sur l'art. 12 par. 2 du règlement Dublin III, que, le 24 août suivant, lesdites autorités ont expressément accepté de prendre en charge la requérante, sur la base de cette même disposition, que le Portugal a ainsi reconnu sa compétence pour traiter la demande d'asile de l'intéressée, que ce point n'est plus contesté, qu'il n'y a aucune sérieuse raison de croire qu'il existe, au Portugal,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au Portugal, ni que la procédure d'asile y est caractérisée par des défaillances structurelles d'une ampleur telle que les demandeurs d'asile n'ont pas de chances de voir leur demande sérieusement examinée par les autorités portugaises,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dans le cas particulier, la recourante n'a pas démontré l'existence d'un risque concret que les autorités portugaises refuseraient de la prendre en charge et de mener à terme l'examen de sa demande de protection, en violation de la directive Procédure, que ses assertions relatives au risque d'être exposée, au Portugal, aux atteintes des autorités angolaises, ne sont pas vraisemblables, qu'au surplus, il incombe à l'intéressée, qui n'a pas encore déposé au Portugal de demande d'asile, d'accomplir cette démarche et de faire alors usage des droits que lui accorderait la procédure ainsi ouverte, qu'en outre, elle n'a fourni aucun élément concret susceptible de démontrer, comme elle prétend, que le Portugal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qu'elle n'a pas non plus apporté d'indices objectifs, concrets et sérieux qu'elle serait elle-même privée durablement de tout accès aux conditions matérielles minimales d'accueil prévues par la directive Accueil, qu'au demeurant, si - après son arrivée au Portugal - la requérante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 de faire valoir ses droits directement auprès des autorités portugaises en usant des voies de droit adéquates (cf. art. 26 directive Accueil), que la recourante a fait valoir qu'elle ne pouvait pas être transférée au Portugal, sa grossesse devant se terminer, selon attestation produite, le 19 octobre 2015, qu'elle a également invoqué les difficultés qu'elle y rencontrerait à suivre un traitement, sans cependant spécifier en quoi consisterait celui-ci, qu'elle n'a d'ailleurs jamais fait état de l'existence chez elle d'une affection quelconque, qu'il incombera aux autorités suisses chargées de l'exécution du transfert de transmettre aux autorités portugaises les renseignements permettant la prise en charge adéquate de la grossesse de la recourante (cf. art. 31 et 32 du règlement Dublin III), ou de décider de n'exécuter le transfert qu'après l'accouchement,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au mandataire de la recourante, au SEM et à l'autorité cantonale.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