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E-5672/2015 vom 23. Dezember 2015</w:t>
      </w:r>
    </w:p>
    <w:p>
      <w:r>
        <w:t>Bundesverwaltungsgericht, 2015-12-23, FR</w:t>
      </w:r>
    </w:p>
    <w:p>
      <w:r>
        <w:rPr>
          <w:b/>
        </w:rPr>
        <w:t xml:space="preserve">Quelle: </w:t>
      </w:r>
      <w:r>
        <w:t>https://mcp.opencaselaw.ch/entscheid/bvger_E-5672_2015</w:t>
      </w:r>
    </w:p>
    <w:p>
      <w:r>
        <w:t>FR: TAF E-5672/2015 du 23 décembre 2015</w:t>
      </w:r>
    </w:p>
    <w:p>
      <w:r>
        <w:t>IT: TAF E-5672/2015 del 23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E-5672/2015 Arrêt du 23 décembre 2015 Composition Sylvie Cossy (présidente du collège), Esther Marti, William Waeber, juges, Sofia Amazzough, greffière. Parties A._______, né le (...), Erythrée, représenté par Thao Pham, Centre Social Protestant (CSP), recourant, contre Secrétariat d'Etat aux migrations (SEM), Quellenweg 6, 3003 Berne, autorité inférieure. Objet Asile (non-entrée en matière / procédure Dublin) et renvoi ; décision du SEM du 31 août 2015 / N (...). Vu la demande d'asile déposée en Suisse par A._______, le 12 juin 2015, l'audition sur les données personnelles (audition sommaire) du 19 juin 2015, lors de laquelle l'intéressé a déclaré avoir quitté son pays d'origine, le (...) février 2015, avoir transité par le Soudan et la Libye, où il aurait embarqué, le 29 mai 2015, à destination de l'Italie, Etat dans lequel il serait arrivé, le surlendemain, avant de rejoindre la Suisse, le (...) juin 2015, en passant par Milan, le droit d'être entendu accordé, le même jour, sur le prononcé éventuel d'une décision de non-entrée en matière à son encontre, ainsi que sur son éventuel transfert vers l'Italie, pays potentiellement responsable pour traiter sa demande d'asile,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 après : règlement Dublin III), adressée par le SEM aux autorités italiennes compétentes, le 29 juin 2015, requête à laquelle il n'a pas été répondu, la décision du 31 août 2015, notifiée le 7 septembre 2015, par laquelle le SEM, se fondant sur l'art. 31a al. 1 let. b LAsi (RS 142.31), n'est pas entré en matière sur cette demande d'asile, a prononcé le renvoi (recte : transfert) de l'intéressé vers l'Italie et a ordonné l'exécution de cette mesure, constatant l'absence d'effet suspensif à un éventuel recours, le courrier du 8 septembre 2015, par lequel les (...) ont transmis au SEM une copie d'un rapport médical établi, le (...) septembre 2015, par la Dresse B._______, le recours interjeté, le 14 septembre 2015, contre cette décision, et ses annexes, les demandes tendant à l'octroi de mesures provisionnelles, de l'effet suspensif et de l'assistance judiciaire partielle dont il est assorti, les mesures, prises le 15 septembre 2015, par lesquelles la juge instructrice a suspendu provisoirement l'exécution du renvoi de l'intéressé sur la base de l'art. 56 PA, la réception du dossier de première instance par le Tribunal administratif fédéral (ci-après : le Tribunal), le 17 septembre 2015, l'ordonnance du même jour, par laquelle la juge instructrice a octroyé l'effet suspensif au recours et invité le SEM à se déterminer, la détermination du SEM du 21 septembre 2015, l'ordonnance du 23 septembre 2015, par laquelle la juge instructrice a transmis une copie de la réponse du SEM au recourant et invité ce dernier a déposer ses observations éventuelles, dans un délai échéant au 9 octobre 2015, ordonnance à laquelle il n'a pas été répondu,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 qu'il dispose à cet égard d'un pouvoir d'appréciation qu'il est tenu d'exercer conformément à la loi (ATAF 2015/9 consid. 6-8), qu'en l'occurrence, selon ses déclarations, l'intéressé aurait franchi irrégulièrement la frontière italienne, le (...) mai 2015, et ses données personnelles auraient été enregistrées par les autorités de cet Etat (audition sommaire du 19 juin 2015, p. 4), que, le 29 juin 2015, le SEM a soumis aux autorités italiennes compétentes, dans les délais fixés à l'art. 21 par. 1 du règlement Dublin III, une requête aux fins de prise en charge, fondée sur l'art. 13 par. 1 dudit règlement, que, n'ayant pas répondu à cette demande du 29 juin 2015 dans les délais prévus par l'art. 22 par. 1 et 6 du règlement Dublin III, l'Italie est réputée l'avoir acceptée et, partant, avoir reconnu sa compétence pour traiter la demande d'asile de l'intéressé (art. 22 par. 7 du règlement Dublin III), que le recourant allègue ne pas vouloir être transféré en Italie et préférerait encore retourner dans son pays d'origine,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ainsi nullement en cause la compétence de l'Italie, qui reste l'Etat responsable du traitement de sa demande d'asile, que l'intéressé fait valoir le non-respect des droits fondamentaux et les conditions d'accueil inadéquates des réfugiés et des requérants d'asile en Italie, qu'il n'y a aucune sérieuse raison de croire qu'il existe, en Italie, des défaillances systémiques dans la procédure d'asile et les conditions d'accueil des demandeurs, qui entraînent un risque de traitement inhumain ou dégradant au sens de l'art. 4 de la CharteUE (art. 3 par. 2 2ème phrase du règlement Dublin III), que l'Italie est liée à la CharteUE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(ci-après : directive Accueil), qu'il est certes notoire que les autorités italiennes ont de sérieux problèmes en terme de capacité d'accueil des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(arrêt Tarakhel c. Suisse du 4 novembre 2014, 29217/12 par. 103, 114 et 115 ; décision sur la recevabilité Mohammed Hussein contre Pays Bas et Italie du 2 avril 2013, 27725/10 ; arrêt M.S.S. c. Belgique et Grèce du 21 janvier 2011, 30696/09), que, contrairement à ce que soutient l'intéressé dans son mémoire de recours, la CourEDH a confirmé, cette année encore, et par conséquent sur la base d'une analyse actualisée de la situation, que la structure et la situation générale pour l'accueil des demandeurs d'asile en Italie ne peuvent pas, en soi, être considérées comme des obstacles empêchant le renvoi de tout demandeur vers ce pays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le « Country Report : Italy » conjointement établi, en janvier 2015, par l'European Council for Refugees and Exiles (ECRE) et l'Asylum Information Database (AIDA), cité par le recourant dans son mémoire de recours, n'est pas de nature à remettre en cause l'appréciation du Tribunal à cet égard, qu'au vu de ce qui précède, l'application de l'art. 3 par. 2 2ème partie du règlement Dublin III ne se justifie pas, que l'intéressé fait valoir dans son recours, rapport médical à l'appui, qu'il est en traitement pour une tuberculose depuis le 10 août 2015, et que son état de santé se dégraderait gravement s'il devait se rendre en Italie, car il ne recevrait pas le soutien suffisant de la part des autorités italiennes, au vu de la situation dans ce pays quant à l'accueil des requérants d'asile, que ledit rapport médical établi, le (...) septembre 2015, par la Dresse B._______ précise que le traitement, soit une quadrithérapie antituberculeuse durant 2 mois puis une bithérapie pendant 4 mois, doit se poursuivre jusqu'au 10 février 2016, le pronostic étant alors « excellent », qu'il ressort également du rapport médical que dit traitement devra être accompagné de contrôles mensuels pendant 6 mois, puis tous les 6 mois pendant un an, que la jurisprudence ne reconnaît que dans des conditions extrêmes le caractère illicite d'un renvoi en raison de l'état de santé de la personne concernée (notamment arrêt de la CourEDH A.S. c. Suisse du 30 juin 2015 précité), que l'Italie dispose d'une infrastructure médicale suffisante, y compris pour le traitement des tuberculeux, et est tenue, en application des directives européennes, de fournir les soins médicaux adéquats aux demandeurs de protection qui se trouvent sous sa responsabilité, qu'a priori l'exécution du transfert du recourant, en dépit du traitement en cours, ne heurterait ainsi pas l'art. 3 CEDH, que, cela étant, comme le souligne le recourant dans son mémoire, un accord a été signé en 2003 entre les directions de l'Office fédéral de la santé publique (OSP) et de l'autorité intimée, en vertu duquel le traitement contre la tuberculose doit être, dans la mesure du possible, mené à terme en Suisse (OFSP, Information à l'attention des médecins traitant la tuberculose chez des personnes du domaine de l'asile du 30 octobre 2010), qu'en effet, les risques sont essentiellement la contagion et l'interruption du traitement, surtout si le malade rencontre quelque obstacle pour y accéder, que le suivi du traitement doit, pour cette raison, dans la mesure du possible, être garanti par un encadrement approprié, que si, exceptionnellement, il s'avère nécessaire de transférer une personne non contagieuse avant la fin de son traitement (notamment dans les cas de transferts Dublin dans lesquels le délai de transfert arrive à échéance), il importe que le SEM en informe préalablement les autorités du pays de destination, de sorte que le traitement puisse être poursuivi et mené à chef de manière suffisamment garantie, qu'en l'occurrence le délai de transfert arrive à échéance, 29 février 2016, selon la décision du SEM, qu'en outre, le délai de transfert étant interrompu par ordonnance du 17 septembre 2015 conférant effet suspensif au recours, son point de départ est reporté au lendemain du prononcé de cet arrêt, qu'ainsi, dit délai ne fait pas obstacle à ce que le transfert n'intervienne qu'après la fin du traitement prévue le 10 février 2016, que si le traitement devait cependant être encore en cours à échéance de ce délai, il serait même possible de transférer l'intéressé au plus quatre semaines avant la fin celui-ci, sur attestation du médecin traitant confirmant qu'il n'est pas contagieux et que le traitement sera achevé à une date déterminée, en lui fournissant les médicaments nécessaires, que dans une telle hypothèse, il appartiendra d'attendre la fin du traitement, respectivement la quatrième semaine avant son terme, pour procéder au transfert du recourant et, à cette fin, de solliciter de celui-ci, en temps utile, les informations appropriées, qu'ainsi, en l'état du dossier, l'état de santé du recourant ne fait pas obstacle à son transfert en Italie, que le recourant fait encore valoir, de manière générale, les conditions de vie auxquelles il sera confronté en Italie en raison des structures d'hébergement surpeuplées, de la promiscuité qu'elles impliquent, voire de l'insalubrité et de la violence qui y règnent, qu'il relève, notamment, les difficultés auxquelles sont confrontées les personnes vulnérables, telles que lui, sollicitant une protection en Italie, qu'il sied de souligner que, dans son arrêt Tarakhel c. Suisse précité et mentionné par l'intéressé, la CourEDH n'a pas exigé l'obtention de garanties individuelles relatives à la prise en charge de tous les requérants d'asile, mais à celle des familles (arrêt Tarakhel c. Suisse du 4 novembre 2014, par. 121 et 122), que telle n'est pas la situation du recourant, que le recourant ne saurait ainsi être considéré comme une personne vulnérable - telle que définie par la CourEDH dans son arrêt Tarakhel c. Suisse précité - pour laquelle la Suisse doit s'assurer qu'elle sera accueillie en Italie dans des conditions adaptées sous peine d'une violation de l'art. 3 CEDH, que si l'intéressé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que, dans ces circonstances, le transfert vers l'Italie du recourant n'apparaît pas contraire aux obligations de la Suisse découlant des dispositions conventionnelles précitées, que le recourant reproche au SEM de ne pas avoir fait application de la clause de souveraineté en relation avec l'existence de raisons humanitaires au sens de l'art. 29a al. 3 OA 1, que le Tribunal note, que dans sa réponse du 21 septembre 2015, le SEM a pris en compte les faits allégués par l'intéressé, susceptibles de constituer des « raisons humanitaires », au sens de l'art. 29a al. 3 OA1, en lien avec l'art. 17 par. 1 du règlement Dublin III, qu'il sied de préciser qu'il ne pouvait pas le faire dans sa décision du 31 août 2015 car l'état de santé du recourant n'était alors pas connu, que, dans sa détermination du 21 septembre 2015, le SEM a exercé correctement son pouvoir d'appréciation, en relation avec la disposition précitée, qu'il a notamment examiné s'il y avait lieu d'entrer en matière sur la demande pour des raisons humanitaires,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qu'en application de l'art. 65 al. 1 PA, la requête d'assistance judiciaire partielle doit cependant être admise, dès lors que l'intéressé est indigent et que les conclusions du recours ne pouvaient être considérées comme manifestement vouées à l'échec, que, partant, il n'est perçu de frais de procédure, que, le recourant ayant succombé, il n'est alloué aucun dépens (art. 64 al. 1 PA a contrario), (dispositif page suivante) le Tribunal administratif fédéral prononce : 1. Le recours est rejeté. 2. La requête d'assistance judiciaire partielle est admise. 3. Il n'est pas perçu de frais. 4. Le présent arrêt est adressé au recourant, au SEM et à l'autorité cantonale. La présidente du collège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