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E-5670/2014 vom 23. Oktober 2014</w:t>
      </w:r>
    </w:p>
    <w:p>
      <w:r>
        <w:t>Bundesverwaltungsgericht, 2014-10-23, DE</w:t>
      </w:r>
    </w:p>
    <w:p>
      <w:r>
        <w:rPr>
          <w:b/>
        </w:rPr>
        <w:t xml:space="preserve">Quelle: </w:t>
      </w:r>
      <w:r>
        <w:t>https://mcp.opencaselaw.ch/entscheid/bvger_E-5670_2014</w:t>
      </w:r>
    </w:p>
    <w:p>
      <w:r>
        <w:t>FR: TAF E-5670/2014 du 23 octobre 2014</w:t>
      </w:r>
    </w:p>
    <w:p>
      <w:r>
        <w:t>IT: TAF E-5670/2014 del 23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E-5670/2014 Urteil vom 23. Oktober 2014 Besetzung Einzelrichterin Esther Karpathakis, mit Zustimmung von Richter François Badoud; Gerichtsschreiber Peter Jaggi. Parteien A._______, geboren (...), Marokko, vertreten durch Esther Potztal, MA Legal Studies, Rechtsberatungsstelle für Asylsuchende, (...), Beschwerdeführer, gegen Bundesamt für Migration (BFM), Quellenweg 6, 3003 Bern, Vorinstanz. Gegenstand Nichteintreten auf Asylgesuch und Wegweisung (Dublin-Verfahren); Verfügung des BFM vom 26. September 2014 / N (...). Das Bundesverwaltungsgericht stellt fest, dass der Beschwerdeführer am (...) beim (...) verhaftet und gemäss Haftanordnung des B._______ vom 6. Juli 2014 in Haft genommen wurde, dass der Beschwerdeführer am 7. Juli 2014 im C._______ um Asyl nachsuchte, wo ihm mitgeteilt wurde, er sei per Zufallsprinzip der Testphase des Verfahrenszentrums (VZ) Zürich zugewiesen worden, dass er am 8. Juli 2014 unter Einräumung des Substitutionsrechts die Mitarbeiterinnen und Mitarbeiter der Rechtsberatungsstelle für Asylsuchende im VZ Zürich zur Rechtsvertretung bevollmächtigte, dass am 17. Juli 2014 anlässlich der Befragung zur Person (BzP) im VZ Zürich das beratende Vorgespräch gestützt auf Art. 25a AsylG (SR 142.31) stattfand, der Beschwerdeführer summarisch zu seinen Asylgründen befragt und ihm das rechtliche Gehör zur mutmasslichen Zuständigkeit Italiens für die Durchführung seines Asyl- und Wegweisungsverfahrens sowie zum voraussichtlichen Nichteintretensentscheid auf sein Asylgesuch gewährt wurde, dass der Beschwerdeführer zur Begründung seines Asylgesuches im Wesentlichen geltend machte, er habe seinen Heimatstaat (...) verlassen und sich danach legal in Italien aufgehalten, wo er Schwierigkeiten mit (...) bekommen habe, mit denen er zusammengearbeitet habe, dass sie ihn schliesslich bedroht hätten, er sich an die italienische Polizei gewandt habe, diese die (...) beobachtet habe und er schliesslich nach (...) weitergereist sei, dass sein Leben in Italien in Gefahr sei, weshalb er nicht dorthin zurückkehren könne, dass er erst recht nicht nach Marokko zurückkehren könne, weil es sich bei den (...) teilweise um Marokkaner handle, die ihm in Marokko noch besser schaden könnten als in Italien, dass das BFM die italienischen Behörden am 18. Juli 2014 um Übernahme des Beschwerdeführers gestützt auf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sich die italienischen Behörden innerhalb der festgelegten Frist zum Übernahmeersuchen nicht vernehmen liessen, dass die Rechtsvertretung des Beschwerdeführers am 25. September 2014 zum ihr am 24. September 2014 vom Bundesamt überreichten Verfügungsentwurf Stellung nahm, dass das BFM mit gleichentags an die Rechtsvertreterin eröffneter Verfügung vom 26. September 2014 in Anwendung von Art. 31a Abs. 1 Bst. b AsylG) auf das Asylgesuch nicht eintrat, die Wegweisung aus der Schweiz nach Italien anordnete und den Beschwerdeführer aufforderte, die Schweiz spätestens am Tag nach Ablauf der Beschwerdefrist zu verlassen, dass es gleichzeitig den Kanton D._______ mit dem Vollzug der Wegweisung beauftragte, die Aushändigung der editionspflichtigen Akten gemäss Aktenverzeichnis an den Beschwerdeführer verfügte und feststellte, eine allfällige Beschwerde gegen die vorliegende Verfügung habe keine aufschiebende Wirkung, dass der Beschwerdeführer mit Eingabe seiner Rechtsvertreterin vom 3. Oktober 2014 gegen diesen Entscheid beim Bundesverwaltungsgericht Beschwerde erhob und beantragte, die angefochtene Verfügung sei aufzuheben und das BFM sei anzuweisen, auf das Asylgesuch einzutreten, eventualiter sei die Sache zur Neubeurteilung an die Vorinstanz zurückzuweisen, dass der Beschwerde die aufschiebende Wirkung zu gewähren sei und die zuständigen Behörden unverzüglich anzuweisen seien, bis zum Entscheid über das vorliegende Rechtsmittel von jeglichen Vollzugshandlungen abzusehen, dass unter Verzicht auf die Erhebung eines Kostenvorschusses die unentgeltliche Prozessführung gemäss Art. 65 Abs. 1 VwVG zu gewähren sei, dass die vorinstanzlichen Akten am 7. Oktober 2014 beim Bundesverwaltungsgericht eintrafen (Art. 109 Abs. 1 AsylG), dass die Instruktionsrichterin mit per Telefax übermittelter Verfügung vom 14. Oktober 2014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zur Frist noch zu erwähnen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Antragssteller nur einen oder mehrere Aufenthaltstitel besitzt, die weniger als zwei Jahre zuvor abgelaufen sind, aufgrund deren er in das Hoheitsgebiet eines Mitgliedstaats einreisen konnte, die Absätze 2 und 3 gelten, wonach grundsätzlich der Mitgliedstaat für die Prüfung des Antrags auf internationalen Schutz zuständig ist, der den oder die Aufenthaltstitel ausgestellt bzw. erteilt hat, solange der Antragssteller das Hoheitsgebiet der Mitgliedstaaten nicht verlassen hat (Art. 12 Abs. 4 Satz 1 Dublin-III-VO), dass sich aus den Akten ergibt, dass sich der Beschwerdeführer eigenen Aussagen zufolge vor seiner Einreise in die Schweiz in Italien aufgehalten und dort über eine vom (...) bis zum (...) gültige Aufenthaltsbewilligung verfügt hatte (vgl. Akten BFM A9/11 S. 4), dass die italienischen Behörden das Übernahmeersuchen des BFM vom 18. Juli 2014 innert der in Art. 22 Abs. 1 [und 6] Dublin-III-VO vorgesehenen Frist unbeantwortet liessen, womit sie die Zuständigkeit Italiens implizit anerkannten (Art. 22 Abs. 7 Dublin-III-VO), dass die Zuständigkeit Italiens somit gegeben ist, dass der diesbezügliche Vorbehalt in der Stellungnahme vom 25. September 2014 zum Verfügungsentwurf und in der Beschwerde, Italien sei für die Durchführung des Asyl- und Wegweisungsverfahrens (allenfalls) nicht zuständig, weil der Beschwerdeführer ausgesagt habe, er sei in diesem Signatarstaat von (...) bedroht worden (vgl. A9/11 S. 7), nicht zu verfangen vermag, dass sich der Beschwerdeführer nämlich - wie er dies bereits vor seiner Einreise in die Schweiz getan hatte - an die italienischen Behörden wenden kann, die gegenüber unrechtmässigen Nachstellungen in der von ihm vorgebrachten und befürchteten Form zweifelsohne schutzwillig und schutzfähig sind, dass es sich bei der Rüge, dem Beschwerdeführer sei in Bezug auf seine geltend gemachte Verfolgung in Italien das rechtliche Gehör nicht gewährt worden, um eine nicht weiter substantiierte Behauptung handelt, zumal er sich zu seinen Gesuchsgründen frei äussern konnte und ihm zudem auch das rechtliche Gehör zur Zuständigkeit Italiens für die Durchführung des Asyl- und Wegweisungsverfahrens gewährt wurde (vgl. A9/11 ebd.), dass auch keine Verletzung der Untersuchungspflicht vorliegt, weil das BFM den Sachverhalt richtig und vollständig festgestellt hat,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keine konkreten Anhaltspunkte dafür vorliegen,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die Anträge auf Gewährung der aufschiebenden Wirkung der Beschwerde und auf Verzicht auf die Erhebung eines Kostenvorschusses gegenstandslos geworden sind, dass bei dieser Sachlage auch die am 14. Oktober 2014 verfügte vorsorgliche Massnahme (einstweiliges Aussetzen des Vollzugs der Überstellung nach Italien) hinfällig wird, dass das mit der Beschwerde gestellte Gesuch um Gewährung der unentgeltlichen Prozessführung gemäss Art. 65 Abs. 1 VwVG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