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E-566/2016 vom 2. Februar 2016</w:t>
      </w:r>
    </w:p>
    <w:p>
      <w:r>
        <w:t>Bundesverwaltungsgericht, 2016-02-02, FR</w:t>
      </w:r>
    </w:p>
    <w:p>
      <w:r>
        <w:rPr>
          <w:b/>
        </w:rPr>
        <w:t xml:space="preserve">Quelle: </w:t>
      </w:r>
      <w:r>
        <w:t>https://mcp.opencaselaw.ch/entscheid/bvger_E-566_2016</w:t>
      </w:r>
    </w:p>
    <w:p>
      <w:r>
        <w:t>FR: TAF E-566/2016 du 2 février 2016</w:t>
      </w:r>
    </w:p>
    <w:p>
      <w:r>
        <w:t>IT: TAF E-566/2016 del 2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E-566/2016 Arrêt du 2 février 2016 Composition William Waeber, juge unique, avec l'approbation de Claudia Cotting-Schalch, juge ; Camilla Mariéthoz Wyssen, greffière. Parties A._______, né le (...), Nigéria, (...), recourant, contre Secrétariat d'Etat aux migrations (SEM), Quellenweg 6, 3003 Berne, autorité inférieure. Objet Asile (non-entrée en matière / procédure Dublin) et renvoi ; décision du SEM du 22 janvier 2016 / N (...). Vu la demande d'asile déposée en Suisse par A._______, le 26 décembre 2015, la décision du 22 janvier 2016, notifiée le 27 janvier suivant à l'intéressé, par laquelle le SEM n'est pas entré en matière sur sa demande d'asile, au motif que l'Italie était l'Etat responsable pour l'examen de cette requête, a prononcé son transfert vers ce pays et a ordonné l'exécution de cette mesure, constatant l'absence d'effet suspensif à un éventuel recours, le recours interjeté, le 28 janvier 2016, contre cette décision, assorti d'une demande d'assistance judiciaire partielle,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take back), il n'y a en principe aucun nouvel examen de la compétence selon le chapitre III (cf. ATAF 2012/4 consid. 3.2.1, et réf. citées),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et qui a présenté une demande dans un autre Etat membre ou qui se trouve, sans titre de séjour, sur le territoire d'un autre Etat membre (art. 18 par. 1 point c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déposé une demande d'asile en Italie, le (...) avril 2009, que lors de son audition sur les données personnelles, l'intéressé a confirmé ce fait et déclaré que cette demande avait été rejetée, qu'il a ajouté qu'il avait vécu sans permis de séjour en Italie, à B._______ notamment, chez sa petite amie, qu'en raison de la situation économique difficile dans ce pays, où il n'aurait possédé ni travail ni logement, il aurait rejoint la Suisse, en train, le 25 décembre 2015, que le 8 janvier 2016, le SEM a dès lors soumis aux autorités italiennes compétentes, dans les délais fixés aux art. 23 par. 2 du règlement Dublin III, une requête aux fins de reprise en charge, fondée sur l'art. 18 par. 1 let. d du règlement Dublin III, que, le 21 janvier suivant, l'autorité italienne compétente a accepté cette requête, en se référant quant à elle à l'art. 18 par. 1 let. b du règlement Dublin III, qu'indépendamment de la question de savoir si la demande de protection déposée par le recourant en Italie en 2009 demeure pendante ou, comme le prétend l'intéressé, a fait l'objet d'un rejet, la compétence de cet Etat est acquise, que ce point n'est d'ailleurs pas contesté, que l'art. 3 par. 2 al. 2 2e phr. du règlement Dublin III n'est ici pas applicable, dès lors qu'il n'y a pas lieu de retenir qu'il existe en Italie des défaillances systémiques dans la procédure d'asile et les conditions d'accueil des demandeurs, qui entraînent un risque de traitement inhumain ou dégradant au sens de l'art. 4 de la CharteUE (cf. consid. ci-dessous), qu'à l'appui de son recours, en écho à ce qu'il a déclaré lors de son audition, l'intéressé fait cependant valoir qu'en cas de transfert en Italie, il devrait faire face à des conditions de vie difficiles, que n'ayant nulle part où aller et aucun accès à l'aide sociale, il serait contraint de vivre dans la rue et de mendier pour survivre, ce qui serait "une condition indigne de la personne humaine", qu'en l'espèce, le recourant n'a pas démontré que ses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que le recourant n'a pas apporté d'indices objectifs, concrets et sérieux qu'il serait privé durablement de tout accès aux conditions matérielles minimales d'accueil prévues par la législation de l'Union européenne (cf. infra), au point qu'il faudrait renoncer à son transfert, qu'à son retour en Italie, il pourra, le cas échéant, invoquer la directive no 2013/32/UE du Parlement européen et du Conseil du 26 juin 2013 relative à des procédures communes pour l'octroi et le retrait de la protection internationale [refonte] (JO L 180/60 du 29.6.2013) et la directive no 2013/33/UE du Parlement européen et du Conseil du 26 juin 2013 établissant des normes pour l'accueil des personnes demandant la protection internationale [refonte] (JO L 180/96 du 29.6.2013), que s'il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du recourant, qui est célibataire et n'a dans son recours pas fait valoir de problèmes de santé particuliers, vers l'Italie, pays dans lequel il a du reste apparemment déjà séjourné durant plusieurs années, n'est pas contraire aux obligations de la Suisse découlant des dispositions conventionnelles précitées, qu'enfin, le SEM a pris en compte les faits allégués par l'intéressé,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pouvoir d'appréciation (cf. sur cette question ATAF 2015/9 consid. 8), que, dans ces conditions, c'est à bon droit que le SEM n'est pas entré en matière sur la demande d'asile, en application de l'art. 31a al. 1 let. b LAsi, que, cela étant, les questions relatives à l'existence d'un empêchement à l'exécution du renvoi (ou transfert) pour des raisons tirées de l'art. 83 al. 2 à 4 de la loi sur les étrangers du 16 décembre 2005 (LEtr, RS 142.20) ne se posent plus séparément, dès lors qu'elles sont indissociables du prononcé de la non-entrée en matière (cf. ATAF 2015/18 et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