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E-5667/2017 vom 10. Oktober 2017</w:t>
      </w:r>
    </w:p>
    <w:p>
      <w:r>
        <w:t>Bundesverwaltungsgericht, 2017-10-10, DE</w:t>
      </w:r>
    </w:p>
    <w:p>
      <w:r>
        <w:rPr>
          <w:b/>
        </w:rPr>
        <w:t xml:space="preserve">Quelle: </w:t>
      </w:r>
      <w:r>
        <w:t>https://mcp.opencaselaw.ch/entscheid/bvger_E-5667_2017</w:t>
      </w:r>
    </w:p>
    <w:p>
      <w:r>
        <w:t>FR: TAF E-5667/2017 du 10 octobre 2017</w:t>
      </w:r>
    </w:p>
    <w:p>
      <w:r>
        <w:t>IT: TAF E-5667/2017 del 10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E-5667/2017 Urteil vom 10. Oktober 2017 Besetzung Einzelrichterin Barbara Balmelli, mit Zustimmung von Richterin Contessina Theis; Gerichtsschreiberin Evelyn Heiniger. Parteien A._______, geboren am (...), Kamerun, (...), Beschwerdeführer, gegen Staatssekretariat für Migration (SEM), Quellenweg 6, 3003 Bern, Vorinstanz. Gegenstand Nichteintreten auf Asylgesuch und Wegweisung (Dublin-Verfahren); Verfügung des SEM vom 28. September 2017 / N (...). Das Bundesverwaltungsgericht stellt fest, dass der Beschwerdeführer am 23. August 2017 in der Schweiz um Asyl nachsuchte und per Zufallsprinzip der Testphase des Verfahrenszentrums (VZ) Zürich zugewiesen wurde, dass der Beschwerdeführer gemäss eigenen Angaben (vgl. auch Abgleich mit der europäischen Fingerabdruck-Datenbank [Zentraleinheit Eurodac]) am 22. April 2017 in Italien um Asyl ersucht hat, dass die Vorinstanz den Beschwerdeführer am 23. August 2017 zur Person (BzP) befragte und ihm am 4. September 2017 das rechtliche Gehör zur Zuständigkeit Italiens zur Durchführung des Asyl- und Wegweisungsverfahrens gewährte, dass der Beschwerdeführer dagegen vorbrachte, er sei in Italien krank gewesen und nicht behandelt worden beziehungsweise sei er immer wieder auf "domani" vertröstet worden, dass er in der Schweiz hingegen bereits behandelt worden sei, dass die Vorinstanz die italienischen Behörden am 4. September 2017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keine Stellung nahmen, dass die Vorinstanz dem Beschwerdeführer am 26. September 2017 Gelegenheit gab, zum Entscheidentwurf Stellung zu nehmen, dass er mit Schreiben vom 27. September 2017 Stellung nahm, dass die Vorinstanz mit gleichentags eröffneter Verfügung vom 28. September 2017 in Anwendung von Art. 31a Abs. 1 Bst. b AsylG (SR 142.31) auf das Asylgesuch nicht eintrat, die Wegweisung aus der Schweiz nach Italien anordnete und den Beschwerdeführer aufforderte, die Schweiz spätestens am Tag nach Ablauf der Beschwerdefrist zu verlassen, dass sie gleichzeitig feststellte, einer allfälligen Beschwerde gegen den Entscheid komme keine aufschiebende Wirkung zu, und die Aushändigung der editionspflichtigen Akten gemäss Aktenverzeichnis an den Beschwerdeführer verfügte, dass die Rechtsvertretung das Mandatsverhältnis am 29. September 2017 für beendet erklärte, dass der Beschwerdeführer mit Eingabe vom 2. Oktober 2017 gegen die Verfügung des SEM beim Bundesverwaltungsgericht Beschwerde erhob und dabei beantragt, die Verfügung des SEM sei aufzuheben und das Amt anzuweisen, sich für sein Asylgesuch aus humanitären Gründen als zuständig zu erklären und das Asylverfahren in der Schweiz durchzuführen, dass er in prozessualer Hinsicht darum ersucht, es sei im Sinne vorsorglicher Massnahmen die aufschiebende Wirkung zu erteilen und die Vollzugsbehörden seien anzuweisen, von einer Überstellung abzusehen bis das Bundesverwaltungsgericht über die vorliegende Beschwerde entschieden habe; es sei auf die Erhebung eines Kostenvorschusses zu verzichten und die unentgeltliche Prozessführung zu gewähren, dass die vorinstanzlichen Akten am 6. Oktober 2017 in elektronischer Form beim Bundesverwaltungsgericht eingegangen sind, dass der Beschwerdeführer mit Eingabe vom 6. Oktober 2017 ein Überweisungsschreiben des Ambulatoriums (...) an das Universitätsspital B._______, (...), vom 4. Oktober 2017 einreichte,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soweit das VGG und das AsylG nichts anderes bestimmen (Art. 37 VGG, Art. 6 und Art. 112b Abs. 2 AsylG) richtet; im Übrigen aufgrund der Zuweisung des Beschwerdeführers in die Testphase des VZ Zürich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22. April 2017 in Italien ein Asylgesuch eingereicht hat, dass die Vorinstanz die italienischen Behörden am 4. September 2017 um Wiederaufnahme im Sinne von Art. 18 Abs. 1 Bst. b Dublin-III-VO ersuchte, dass die italienischen Behörden das Übernahmeersuchen innert der in Art. 25 Abs. 1 Dublin-III-VO vorgesehenen Frist unbeantwortet liessen, womit sie die Zuständigkeit Italiens implizit anerkannt haben (Art. 25 Abs. 2 Dublin-III-VO), dass der Beschwerdeführer nicht bestreitet, in Italien ein Asylgesuch eingereicht zu haben, und auch in der Rechtsmitteleingabe nichts gegen die grundsätzliche Zuständigkeit dieses Mitgliedstaates einwendet, dass die grundsätzliche Zuständigkeit Italiens somit gegeben ist, dass es keine wesentlichen Gründe für die Annahme gibt, das Asylverfahren und die Aufnahmebedingungen für Antragstellende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Urteile des EGMR Mohammed Hussein und andere gegen die Niederlande und Italien vom 2. April 2013, 27725/10, § 78, sowie Tarakhel gegen Schweiz vom 4. November 2014, 29217/12, §§ 114 f. und 120), dass unter diesen Umständen die Anwendung von Art. 3 Abs. 2 Satz 2 Dublin-III-VO nicht gerechtfertigt ist (vgl. dazu auch das Urteil D-306/2017 vom 25. Januar 2017 S. 9), dass der Beschwerdeführer sodann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in der Rechtsmitteleingabe geltend macht, aufgrund seines schlechten gesundheitlichen Zustandes ([...]) könne er nicht nach Italien, zumal er dort anlässlich seines vormaligen Aufenthalts keine medizinische Behandlung erhalten habe, dass der Beschwerdeführer damit implizit geltend macht, die Überstellung nach Italien setze ihn einer Gefahr für seine Gesundheit aus und verletze damit Art. 3 EMRK, dass gemäss dem medizinischen Bericht vom 14. September 2017 aktuell keine psychiatrische Störung vorliegt, der Beschwerdeführer gemäss (...)ärztlichem Bericht vom 26. September 2017 an einer schmerzhaften (...) leidet, deren einzige Behandlungsoption das Entfernen (...) und das Anfertigen einer Prothese sei,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Paposhvili gegen Belgien vom 13. Dezember 2016, Grosse Kammer, 41738/10, § 183), dass, auch wenn die gesundheitliche Situation des Beschwerdeführers bedauerlich ist, er sich nicht ein einem fortgeschrittenen oder terminalen Krankheitsstadium befindet,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Italien grundsätzlich über eine ausreichende medizinische Infrastruktur verfügt (vgl. Urteil des BVGer E-739/2015 vom 25. Juni 2015 E. 8.5), dass der Beschwerdeführer gemäss eigenen Angaben in Italien medizinisch versorgt wurde, namentlich auch durch einen (...), welcher eine Operation empfohlen habe, diese aber nicht möglich gewesen sei (vgl. act. A14/38-38), dass es ihm zuzumuten ist, sich erneut an die entsprechenden Behörden zu wenden um weitergehende medizinische Hilfe zu erhalten,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sich aus der Überstellung nach Italien damit auch in Berücksichtigung der gesundheitlichen Situation des Beschwerdeführers keine Verletzung von Art. 3 EMRK ergibt und die Schweiz insoweit nicht zur Anwendung der Souveränitätsklausel und zur Prüfung des Asylgesuchs verpflichtet ist, dass der Vorinstanz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gelten haben,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der Antrag auf Verzicht auf die Erhebung eines Kostenvorschusses mit vorliegendem Urteil gegenstandslos geworden ist.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Evelyn Heiniger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