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E-5656/2011 vom 29. Februar 2012</w:t>
      </w:r>
    </w:p>
    <w:p>
      <w:r>
        <w:t>Bundesverwaltungsgericht, 2012-02-29, FR</w:t>
      </w:r>
    </w:p>
    <w:p>
      <w:r>
        <w:rPr>
          <w:b/>
        </w:rPr>
        <w:t xml:space="preserve">Quelle: </w:t>
      </w:r>
      <w:r>
        <w:t>https://mcp.opencaselaw.ch/entscheid/bvger_E-5656_2011</w:t>
      </w:r>
    </w:p>
    <w:p>
      <w:r>
        <w:t>FR: TAF E-5656/2011 du 29 février 2012</w:t>
      </w:r>
    </w:p>
    <w:p>
      <w:r>
        <w:t>IT: TAF E-5656/2011 del 29 febbraio 2012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1200.- francs, sont mis à la charge du recourant. Ce montant doit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du recourant,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