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E-5654/2006 vom 11. Februar 2010</w:t>
      </w:r>
    </w:p>
    <w:p>
      <w:r>
        <w:t>Bundesverwaltungsgericht, 2010-02-11, FR</w:t>
      </w:r>
    </w:p>
    <w:p>
      <w:r>
        <w:rPr>
          <w:b/>
        </w:rPr>
        <w:t xml:space="preserve">Quelle: </w:t>
      </w:r>
      <w:r>
        <w:t>https://mcp.opencaselaw.ch/entscheid/bvger_E-5654_2006</w:t>
      </w:r>
    </w:p>
    <w:p>
      <w:r>
        <w:t>FR: TAF E-5654/2006 du 11 février 2010</w:t>
      </w:r>
    </w:p>
    <w:p>
      <w:r>
        <w:t>IT: TAF E-5654/2006 del 11 febbraio 2010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 pour ce qui a trait à la qualité de réfugié et à l'asile.</w:t>
      </w:r>
    </w:p>
    <w:p>
      <w:r>
        <w:rPr>
          <w:b/>
        </w:rPr>
        <w:t>E. 2</w:t>
      </w:r>
    </w:p>
    <w:p>
      <w:r>
        <w:t>Le recours est sans objet pour ce qui a trait au renvoi et à l'exécution de cette mesure.</w:t>
      </w:r>
    </w:p>
    <w:p>
      <w:r>
        <w:rPr>
          <w:b/>
        </w:rPr>
        <w:t>E. 3</w:t>
      </w:r>
    </w:p>
    <w:p>
      <w:r>
        <w:t>Les frais de procédure, d'un montant de Fr. 400.-, sont mis à la charge de la recourante. Ce montant doit être compensé avec l'avance de frais déjà versée de Fr. 600.-, le solde de Fr. 200.- lui étant restitué par le service des finances du Tribunal.</w:t>
      </w:r>
    </w:p>
    <w:p>
      <w:r>
        <w:rPr>
          <w:b/>
        </w:rPr>
        <w:t>E. 4</w:t>
      </w:r>
    </w:p>
    <w:p>
      <w:r>
        <w:t>Le présent arrêt est adressé à la recourante, à l'ODM, à l'autorité cantonale compétente. Le juge unique : La greffière : Jean-Pierre Monnet Céline Berberat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