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E-5646/2016 vom 21. September 2016</w:t>
      </w:r>
    </w:p>
    <w:p>
      <w:r>
        <w:t>Bundesverwaltungsgericht, 2016-09-21, FR</w:t>
      </w:r>
    </w:p>
    <w:p>
      <w:r>
        <w:rPr>
          <w:b/>
        </w:rPr>
        <w:t xml:space="preserve">Quelle: </w:t>
      </w:r>
      <w:r>
        <w:t>https://mcp.opencaselaw.ch/entscheid/bvger_E-5646_2016</w:t>
      </w:r>
    </w:p>
    <w:p>
      <w:r>
        <w:t>FR: TAF E-5646/2016 du 21 septembre 2016</w:t>
      </w:r>
    </w:p>
    <w:p>
      <w:r>
        <w:t>IT: TAF E-5646/2016 del 21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E-5646/2016 Arrêt du 21 septembre 2016 Composition François Badoud, juge unique, avec l'approbation de Yanick Felley, juge ; Beata Jastrzebska, greffière. Parties A._______, né le (...), Congo (Kinshasa), recourant, contre Secrétariat d'Etat aux migrations (SEM), Quellenweg 6, 3003 Berne, autorité inférieure. Objet Asile (non-entrée en matière / procédure Dublin) et renvoi ; décision du SEM du 2 septembre 2016 / N (...). Vu la demande d'asile déposée en Suisse par A._______ en date du 10 août 2016, la décision du 2 septembre 2016 (notifiée le 8 septembre 2016), par laquelle le SEM, se fondant sur l'art. 31a al. 1 let. b LAsi (RS 142.31), n'est pas entré en matière sur cette demande d'asile et a prononcé le transfert de l'intéressé vers la Pologne, le recours interjeté, le 14 septembre 2016, contre cette décision, la demande d'octroi de l'effet suspensif dont il est assorti, la réception du dossier de première instance par le Tribunal administratif fédéral (ci-après: le Tribunal), le 20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 s'était fait délivrer un visa pour la Pologne, valable du 24 juillet au 3 août 2016, qu'en date du 30 août 2016, le SEM a dès lors soumis aux autorités polonaises compétentes, dans les délais fixés à l'art. 21 par. 1 du règlement Dublin III, une requête aux fins de prise en charge, fondée sur l'art. 12 par. 4 du règlement Dublin III, que, le 1er septembre suivant, lesdites autorités ont expressément accepté de prendre en charge le requérant, sur la base de cette même disposition, que la Pologne a ainsi reconnu sa compétence pour traiter la demande d'asile de l'intéressé, que cet aspect pas contesté, que d'un point de vue formel, le recourant allègue que lors de son audition du 23 août 2016, le SEM ne lui a pas laissé le temps « pour exprimer sa crainte en cas de retour en Pologne », qu'en substance, l'intéressé dénonce donc une atteinte à son droit d'être entendu, que la lecture du procès-verbal de l'audition démontre toutefois que le recourant a été expressément entendu sur l'éventualité de son transfert en Pologne et qu'il a pu exposer ses arguments de manière complète et étalée, que, partant, le grief relatif à la violation du droit d'être entendu doit être écarté, la procédure d'espèce n'étant entachée d'aucune irrégularité sur ce point, que quant au fond, le recourant a déclaré qu'il souhaitait voir sa demande d'asile examinée par la Suisse, pays dans lequel il comprenait mieux la langue et où il voudrait rester et travailler, que s'agissant de son passage en Pologne, il a exposé qu'il craignait, dans ce pays, de sortir dans la rue « par peur d'être reconnu et pris en photo par d'autres Congolais », qu'au stade de recours, l'intéressé a encore affirmé que, de manière générale, en Pologne, il ne se sentait pas en sécurité et appréhendait des comportements discriminatoires et racistes, que les requérants d'asile ne seraient pas bien accueillis dans cet Etat et, partant, forcés à vivre dans des conditions précaires, qu'un transfert en Pologne l'exposerait donc au risque d'être privé de ressources et de connaître des conditions de vie indignes, ce qui constituerait une violation de l'art. 3 CEDH, que toutefois, contrairement à ce que le recourant affirme, 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et leur garantir une protection conforme au droit international et au droit européen, qu'en outre, le recourant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du règlement Dublin III ne se justifie pas en l'espèce, que s'agissant de la crainte de l'intéressé de retourner en Pologne, le dossier ne révèle aucun indice dont on pourrait déduire qu'il a été exposé, dans ce pays, à des comportements - discriminatoires ou non - propres à occasionner un risque sérieux pour sa vie ou pour son intégrité physique ou psychique, qu'au demeurant, si après son retour en Pologne, le recourant devait se sentir menacé ou discriminé, il lui appartiendra d'en aviser les autorités compétentes, que rien ne laisse de présager que celles-ci refuseraient de lui accorder l'aide dont il pourrait avoir besoin, que s'agissant enfin de la volonté de l'intéressé de rester en Suisse, le règlement Dublin ne confère pas aux demandeurs d'asile le droit de choisir l'Etat membre par lequel ils souhaitent que leur demande soit examinée ou offrant, à leur avis, les meilleures conditions d'accueil comme Etat responsable de l'examen de leur demande de protection (cf. par analogie ATAF 2010/45 consid. 8.3),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qu'au surplus, il incombe à l'intéressé, qui n'a pas encore déposé en Pologne de demande d'asile ni d'ailleurs formellement requis aucune aide, d'accomplir cette démarche et de faire alors usage des droits que lui accorde la procédure ainsi ouverte, que dans ce contexte, si, après son retour en Pologne, le recourant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polonaises, en usant des voies de droit adéquates,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