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E-5644/2022 vom 6. April 2023</w:t>
      </w:r>
    </w:p>
    <w:p>
      <w:r>
        <w:t>Bundesverwaltungsgericht, 2023-04-06, FR</w:t>
      </w:r>
    </w:p>
    <w:p>
      <w:r>
        <w:rPr>
          <w:b/>
        </w:rPr>
        <w:t xml:space="preserve">Quelle: </w:t>
      </w:r>
      <w:r>
        <w:t>https://mcp.opencaselaw.ch/entscheid/bvger_E-5644_2022</w:t>
      </w:r>
    </w:p>
    <w:p>
      <w:r>
        <w:t>FR: TAF E-5644/2022 du 6 avril 2023</w:t>
      </w:r>
    </w:p>
    <w:p>
      <w:r>
        <w:t>IT: TAF E-5644/2022 del 6 aprile 2023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Partant, le SEM est enjoint de terminer l'instruction de la cause et statuer sur la demande d'asile de l'intéressé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400 francs à titre de dépens.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cantonale. Le président du collège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