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E-5628/2010 vom 27. August 2010</w:t>
      </w:r>
    </w:p>
    <w:p>
      <w:r>
        <w:t>Bundesverwaltungsgericht, 2010-08-27, DE</w:t>
      </w:r>
    </w:p>
    <w:p>
      <w:r>
        <w:rPr>
          <w:b/>
        </w:rPr>
        <w:t xml:space="preserve">Quelle: </w:t>
      </w:r>
      <w:r>
        <w:t>https://mcp.opencaselaw.ch/entscheid/bvger_E-5628_2010</w:t>
      </w:r>
    </w:p>
    <w:p>
      <w:r>
        <w:t>FR: TAF E-5628/2010 du 27 août 2010</w:t>
      </w:r>
    </w:p>
    <w:p>
      <w:r>
        <w:t>IT: TAF E-5628/2010 del 27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E-5628/2010/ame {T 0/2} Urteil vom 27. August 2010 Besetzung Einzelrichterin Muriel Beck Kadima, mit Zustimmung von Richter Robert Galliker; Gerichtsschreiberin Patricia Petermann Loewe. Parteien A._______, geboren (...), Mazedonien, (...), Beschwerdeführer, gegen Bundesamt für Migration (BFM), Quellenweg 6, 3003 Bern, Vorinstanz. Gegenstand Nichteintreten auf Asylgesuch und Wegweisung; Verfügung des BFM vom 28. Juli 2010 / N (...). Das Bundesverwaltungsgericht stellt fest, dass der Beschwerdeführer eigenen Angaben zufolge sein Heimatland am 29. Juni 2010 verlassen hat und am 4. Juli 2010 in die Schweiz eingereist sei, wo er gleichentags um Asyl nachsuchte, dass er anlässlich der Kurzbefragung im Empfangs- und Verfahrenszentrum (...) vom 7. Juli 2010 sowie der Anhörung vom 15. Juli 2010 zur Begründung des Asylgesuchs im Wesentlichen geltend machte, dass er an seinem Wohnort B._______ (Mazedonien) drei kleine Läden habe, in welchen er (...) und (...) verkauft habe, dass er Probleme mit der mazedonischen Polizei habe, da der Hauptpolizeiinspektor namens "C._______" ihn beauftragt habe, er solle Informationen über gewisse Kunden (Drogenhändler, Grabräuber) seiner Läden, die an gut frequentierten Kreuzungen liegen würden, sammeln und an die Polizei weiterleiten, dass bei Nichtausführung dieses Auftrages diese ihn schikanös behandelt, beispielsweise mit Geldstrafen geahndet, ihn geschlagen oder sein Haus durchsucht habe und dabei "Gras" oder Patronenhülsen in seinem Haus verstecket habe, dass er diese Schikanen nicht mehr ertragen habe, dass ein Reisepass des Beschwerdeführers als ungültig erklärt worden sei, als er einen neuen biometrischen Pass beantragt und erhalten habe, dass der ältere Reisepass bei ihm zu Hause sei und der biometrische Reisepass von der Polizei in B._______ beschlagnahmt worden sei, dass er darüber hinaus eine Identitätskarte besitze, welche er bei sich zu Hause zurückgelassen habe, dass er keine Zeit gehabt habe, mit diesen Dokumenten auszureisen, weil der Schlepper ihn zur raschen Ausreise gedrängt habe, dass er diese Ausweise nicht beschaffen könne, da er kein Geld habe, dass das BFM auf das Asylgesuch des Beschwerdeführers mit Verfügung vom 28. Juli 2010 - eröffnet am gleichen Tag - in Anwendung von Art. 32 Abs. 2 Bst. a des Asylgesetzes vom 26. Juni 1998 (AsylG, SR 142.31) nicht eintrat und die Wegweisung aus der Schweiz sowie den Vollzug anordnete, dass das BFM zur Begründung im Wesentlichen anführte, dass der Beschwerdeführer innerhalb der eingeräumten Frist von 48 Stunden keine rechtsgenüglichen Reise- oder Identitätspapiere abgegeben habe, sondern lediglich Kopien seines nicht mehr gültigen mazedonischen Reisepasses, dass dafür keine entschuldbaren Gründe vorliegen würden, insbesondere habe der Beschwerdeführer keinerlei Anstrengungen zur Beschaffung solcher Papiere unternommen, dass der Beschwerdeführer ferner nicht die Flüchtlingseigenschaft gemäss Art. 3 und 7 AsylG erfülle, da die geltend gemachten Behelligungen eher als Sanktionen der Ordnungskräfte wegen mutmasslicher Hehlerei zu werten sei, dass die (in kyrillischer Schrift) eingereichten Beweismittel lediglich in nicht beweiskräftigen Kopien zu den Akten gegeben worden seien; der Beschwerdeführer sei der Aufforderung zur Übersetzung besagter Dokumente nicht nachgekommen, dass der Vollzug der Wegweisung zulässig, zumutbar und möglich sei, dass der Beschwerdeführer mit Eingabe vom 4. August 2010 beim BFM (Eingang BFM: 5. August 2010) gegen diesen Entscheid Beschwerde erhob, welche zuständigkeitshalber an das Bundesverwaltungsgericht weitergeleitet wurde, dass er dabei sinngemäss beantragte, die Verfügung der Vorinstanz vom 28. Juli 2010 sei aufzuheben, es sei ihm Asyl zu gewähren und die Wegweisung nach Mazedonien sei nicht zu vollziehen, dass er seine Beschwerdeschrift damit begründete, in Mazedonien gebe es keine Menschenrechte, dass er sein Land nicht verlassen habe, um Profit zu machen, sondern weil er von der Polizei abgeführt, geschlagen oder bedroht worden sei, dass er mehr schriftliche Beweise einreichen wolle, sobald ihm dies möglich sei, dass die vorinstanzlichen Akten am 9. August 2010 beim Bundesverwaltungsgericht eintrafen,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48 Abs. 1 VwVG), dass mit Eingang seiner Beschwerde beim BFM am 5. August 2010 davon auszugehen ist, dass der Beschwerdeführer die auf den 4. August 2010 datierte Eingabe innert der 5-tägigen Beschwerdefrist einreichte, dass somit auf die frist- und formgerecht eingereichte Beschwerde - unter Vorbehalt der nachstehenden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im Falle des Nichteintretens auf ein Asylgesuch gemäss Art. 32 Abs. 2 Bst. a und Abs. 3 AsylG über das Nichtbestehen der Flüchtlingseigenschaft abschliessend materiell zu entscheiden ist, soweit dies im Rahmen einer summarischen Prüfung möglich ist (vgl. [BVGE] Entscheide des Schweizerischen Bundesverwaltungsgerichts 2007/8 insb. E. 5.6.5), dass dementsprechend in einem diesbezüglichen Beschwerdeverfahren ungeachtet der vorzunehmenden Überprüfung eines formellen Nichteintretensentscheides auch die Flüchtlingseigenschaft Prozessgegenstand ist (vgl. a.a.O. E. 2.1), dass demgegenüber auf den sinngemässen Antrag auf Gutheissung des Asyls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 nötig sind (Art. 32 Abs. 3 Bst. c AsylG), dass ein Reisepapier im Sinne von Art. 32 Abs. 2 Bst. a AsylG zur Einreise in den Heimatstaat oder in andere Staaten berechtigt, während unter einem Identitätspapier ein Ausweis zu verstehen ist, der hauptsächlich zwecks des Identitätsbeweises von den heimatlichen Behörden ausgestellt wird (vgl. BVGE 2007/7 E. 6), dass die in Frage stehenden Dokumente fälschungssicher zu sein haben (vgl. a.a.O. E. 5.1), was die Einreichung eines Dokuments im Original voraussetzt, dass der Beschwerdeführer lediglich einen abgelaufenen Reisepass in Kopie einreichte, dass er zur Begründung, warum er nicht mit Originalen seiner Reisepässe beziehungsweise seiner Identitätskarte in die Schweiz eingereist sei, anführte, der Schlepper habe ihn zur Ausreise gedrängt, weshalb er keine Zeit dafür gehabt habe (A8/16, S. 3 F. 10), dass dies keinem rechtsgenüglichen entschuldbaren Grund entspricht (vgl. BVGE 2010/2 E. 5.6), dass er sich seit seiner Einreise in die Schweiz zudem nicht anschickte, sich mindestens die Identitätskarte, welche sich bei ihm zu Hause befinde, durch seine Familie in Mazedonien zu beschaffen, dass der Beschwerdeführer daher keine entschuldbaren Gründe für die Nichtabgabe eines beweistauglichen Identitätsdokuments glaubhaft zu machen vermochte (Art. 32 Abs. 3 Bst. a AsylG; vgl. BVGE 2007/8 E. 3.2), dass aufgrund dieses untätigen Verhaltens geschlossen werden kann, dass der Beschwerdeführer seine Identität nicht belegen und eine allfällige Rückkehr in seinen Heimatstaat erschweren will, um den Aufenthalt in der Schweiz unrechtmässig zu verlängern (vgl. BVGE 2010/2 E. 6.2), dass das BFM zu Recht davon ausging, dass die Behelligungen durch die mazedonische Polizei eher als Sanktionen wegen mutmasslicher Hehlerei zu qualifizieren sind; ferner sei hierzu erwähnt, dass gegen den Beschwerdeführer gemäss eigenen Angaben auch ein Verfahren wegen Urkundenfälschung laufe (A8/16, S. 13 F. 112), dass eine polizeiliche Abklärung eines möglichen Delikts grundsätzlich keine Asylrelevanz im Sinne von Art. 3 AsylG entfalten kann, dass der Beschwerdeführer bei einer allfällig schikanösen Behandlung durch die Polizei zunächst staatlichen Schutz in Mazedonien beispielsweise in Form einer Aufsichtsbeschwerde zu suchen hat, dass ferner die Begründung des Beschwerdeführers, weshalb er zur Bespitzelung seiner Kundschaft durch die Polizei aufgefordert wurde, insgesamt nicht zu überzeugen vermag,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 soweit darauf einzutreten ist -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