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E-5621/2015 vom 16. September 2015</w:t>
      </w:r>
    </w:p>
    <w:p>
      <w:r>
        <w:t>Bundesverwaltungsgericht, 2015-09-16, FR</w:t>
      </w:r>
    </w:p>
    <w:p>
      <w:r>
        <w:rPr>
          <w:b/>
        </w:rPr>
        <w:t xml:space="preserve">Quelle: </w:t>
      </w:r>
      <w:r>
        <w:t>https://mcp.opencaselaw.ch/entscheid/bvger_E-5621_2015</w:t>
      </w:r>
    </w:p>
    <w:p>
      <w:r>
        <w:t>FR: TAF E-5621/2015 du 16 septembre 2015</w:t>
      </w:r>
    </w:p>
    <w:p>
      <w:r>
        <w:t>IT: TAF E-5621/2015 del 16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E-5621/2015 Arrêt du 16 septembre 2015 Composition William Waeber, juge unique, avec l'approbation de Nina Spälti Giannakitsas, juge ; Camilla Mariéthoz Wyssen, greffière. Parties A._______, né le (...), Erythrée, (...), recourant, contre Secrétariat d'Etat aux migrations (SEM), Quellenweg 6, 3003 Berne, autorité inférieure. Objet Asile (non-entrée en matière / procédure Dublin) et renvoi ; décision du SEM du 26 août 2015 / N (...). Vu la demande d'asile déposée en Suisse par A._______, le 31 mai 2015, la décision du 26 août 2015, notifiée le 4 septembre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11 septembre 2015, contre cette décision, assorti d'une demande d'assistance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que celui-ci, après être entré irrégulièrement en Italie et avoir été enregistré par les autorités de ce pays, y a séjourné durant une semaine avant de se rendre en Suisse, qu'en date du 24 juin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dans son recours, l'intéressé, sans expressément contester la compétence de l'Italie, fait valoir qu'il n'a jamais déposé de demande de protection dans ce pays, ni même exprimé le souhait de le faire, que ces éléments ne sont pas déterminants, dans la mesure où la demande de prise en charge se fonde sur le critère lié à l'entrée illégale de l'intéressé sur le territoire italien (cf. art. 13 par. 1 du règlement Dublin III),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qu'à l'appui de son recours, l'intéressé a cependant fait valoir qu'en cas de transfert en Italie, il devrait faire face à des conditions de vie difficiles, qu'il précise n'avoir aucun lien avec ce pays, où il ne connaîtrait personne, qu'il fait également valoir sa "vulnérabilité extrême", précisant que la Suisse aurait dû s'adresser à l'Italie pour obtenir des garanties quant à une prise en charge adéquate, qu'en l'espèce, le recourant n'a pas démontré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par ailleurs, le recourant n'a pas apporté d'indices objectifs, concrets et sérieux qu'il serait privé durablement de tout accès aux conditions matérielles minimales d'accueil prévues par la législation de l'Union européenne (cf. infra), au point qu'il faudrait renoncer à son transfert, que du reste, à son arrivée en Italie, il a été enregistré et pris en charge par les autorités, qu'à son retour en Italie, après y avoir sollicité la protection,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la jurisprudence posée par la CourEDH dans son arrêt Tarakhel précité, relative à l'obtention de garanties individuelles pour la prise en charge des enfants et à la préservation de l'unité familiale en Italie (§ 121 et 122) n'est pas applicable au cas d'espèce, le recourant étant seul à être transféré en Italie,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le transfert du recourant, qui est célibataire et n'a pas fait valoir de problèmes de santé particuliers, vers l'Italie n'est pas contraire aux obligations de la Suisse découlant des dispositions conventionnelles précitées, qu'enfin, le SEM a pris en compte les faits allégués par l'intéressé, susceptibles de constituer des "raisons humanitaires", au sens de l'art. 29a al. 3 OA1, qu'il n'a partant pas fait preuve d'arbitraire dans son appréciation ou violé le principe de l'égalité de traitement, qu'il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arrêt du TAF E-641/2013 consid. 8, destiné à publication),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