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E-5607/2017 vom 17. Oktober 2017</w:t>
      </w:r>
    </w:p>
    <w:p>
      <w:r>
        <w:t>Bundesverwaltungsgericht, 2017-10-17, DE</w:t>
      </w:r>
    </w:p>
    <w:p>
      <w:r>
        <w:rPr>
          <w:b/>
        </w:rPr>
        <w:t xml:space="preserve">Quelle: </w:t>
      </w:r>
      <w:r>
        <w:t>https://mcp.opencaselaw.ch/entscheid/bvger_E-5607_2017</w:t>
      </w:r>
    </w:p>
    <w:p>
      <w:r>
        <w:t>FR: TAF E-5607/2017 du 17 octobre 2017</w:t>
      </w:r>
    </w:p>
    <w:p>
      <w:r>
        <w:t>IT: TAF E-5607/2017 del 17 ottobre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E-5607/2017 Urteil vom 17. Oktober 2017 Besetzung Einzelrichterin Esther Marti, mit Zustimmung von Richterin Jenny de Coulon Scuntaro; Gerichtsschreiberin Tu-Binh Tschan. Parteien A._______, geboren am (...), die Ehefrau B._______, geboren am (...), beide Ukraine, Beschwerdeführende, gegen Staatssekretariat für Migration (SEM), Quellenweg 6, 3003 Bern, Vorinstanz. Gegenstand Nichteintreten auf Asylgesuch und Wegweisung (Dublin-Verfahren); Verfügung des SEM vom 19. September 2017 / N (...). Das Bundesverwaltungsgericht stellt fest, dass die Beschwerdeführenden am 31. Juli 2017 in der Schweiz um Asyl nachsuchten, dass das SEM mit Verfügung vom 19. September 2017 - eröffnet am 25. September 2017 - in Anwendung von Art. 31a Abs. 1 Bst. b AsylG (SR 142.31) auf die Asylgesuche nicht eintrat, die Wegweisung aus der Schweiz nach Italien anordnete und die Beschwerdeführenden aufforderte, die Schweiz spätestens am Tag nach Ablauf der Beschwerdefrist zu verlassen, dass es gleichzeitig feststellte, einer allfälligen Beschwerde gegen diese Verfügung komme keine aufschiebende Wirkung zu, und die Aushändigung der editionspflichtigen Akten gemäss Aktenverzeichnis an die Beschwerdeführenden verfügte, dass die Beschwerdeführenden mit Eingabe vom 2. Oktober 2017 gegen diesen Entscheid beim Bundesverwaltungsgericht Beschwerde erhoben und sinngemäss beantragten, die angefochtene Verfügung sei aufzuheben und die Vorinstanz anzuweisen, ihr Recht zum Selbsteintritt auszuüben und sich für ihre Asylverfahren zuständig zu erklären, dass sie in prozessualer Hinsicht sinngemäss darum ersuchten, der Beschwerde sei aufschiebende Wirkung einzuräumen unter Anweisung der Vollzugsbehörden, von einer Überstellung nach Italien für die Dauer des Beschwerdeverfahrens abzusehen, dass das Bundesverwaltungsgericht mit per Telefax übermittelter Verfügung vom 17. September 2012 gestützt auf Art. 56 VwVG den Wegweisungsvollzug per sofort einstweilen aussetzte, dass die vorinstanzlichen Akten am 5. Oktober 2017 beim Bundesverwaltungsgericht eintrafen (Art. 109 Abs. 2 AsylG), und zieht in Erwägung, dass das Bundesverwaltungsgericht auf dem Gebiet des Asyls - in der Regel und auch vorliegend - endgültig über Beschwerden gegen Verfügungen (Art. 5 VwVG) des SEM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ein Abgleich mit dem zentralen Visa-Informationssystem (CS-Vis) ergab, dass den Beschwerdeführenden von Italien ein vom 21. März 2017 bis am 18. April 2017 gültiges Visum ausgestellt worden war, dass ein Abgleich der Fingerabdrücke der Beschwerdeführenden mit der "Eurodac"-Datenbank ergab, dass sie am 6. April 2017 in Liechtenstein und am 28. Juli 2017 in Italien ein Asylgesuch eingereicht hatten, dass das SEM die italienischen Behörden am 4. September 2017 um Übernahme der Beschwerdeführenden gestützt auf Art 18 Abs. 1 Bst. b Dublin-III-VO ersuchte, dass die italienischen Behörden das Übernahmeersuchen innert der in Art. 25 Abs. 1 Dublin-III-VO vorgesehenen Frist unbeantwortet liessen, womit sie die Zuständigkeit Italiens am 19. September 2017 implizit anerkannten (Art. 25 Abs. 2 Dublin-III-VO), dass die Beschwerdeführenden nicht bestreiten, von Italien ein Visum erhalten zu haben beziehungsweise dort, nach ihrer Rückführung von Liechtenstein, ein Asylgesuch eingereicht zu haben, und dass auch die grundsätzliche Zuständigkeit dieses Mitgliedstaates unbestritten blieb, dass die grundsätzliche Zuständigkeit Italiens somit gegeben ist, dass es keine Gründe für die Annahme gibt, das Asylverfahren und die Aufnahmebedingungen für Antragsteller in Italien wiesen systemische Schwachstellen im Sinne von Art. 3 Abs. 2 Sätze 2 und 3 Dublin-III-VO auf,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die Beschwerdeführenden mit ihrem Vorbringen - die italienischen Behörden seien nicht in der Lage für angemessene Aufenthaltsbedingungen zu sorgen, ein Landsmann habe ihnen gedroht, sie zu beseitigen, sollten sie in Italien bleiben und der generell respektlose Umgang der italienischen Behörden mit Asylsuchenden - implizit die Anwendung von Art. 17 Abs. 1 Dublin-III-VO respektive Art. 29a Abs. 3 AsylV 1 fordern,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die Beschwerdeführenden zwar ausführlich berichtet haben, wie sie nach ihrer Rückführung aus Liechtenstein Schwierigkeiten hatten mit dem Zugang zum italienischen Asylverfahren und der Aufnahme ins italienische Versorgungssystem (vgl. C8/7f. F5.02 und C9/8f. F8.01), dass nicht bestritten werden soll, dass es in Italien diesbezüglich zu Engpässen kommen kann, die Beschwerdeführenden aber trotz dieser Schwierigkeiten angehalten sind, sich erneut um Aufnahme in das italienische Asylverfahren zu bemühen und sich betreffend Unterbringung erneut an die zuständigen Behörden und die vor Ort tätigen karitativen Organisationen zu wenden, und dass nicht davon ausgegangen wird, der Zugang werde ihnen dauerhaft verweigert, dass sie zudem die Möglichkeit haben, sich bei allfälligen Problemen mit Privaten oder bei der Unterbringung oder beim Zugang zum Asylverfahren an die zuständigen italienischen Polizei- und Justizbehörden zu wenden, dass den Akten auch keine Gründe für die Annahme zu entnehmen sind, Italien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dass davon ausgegangen werden darf, Italien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auch unter Berücksichtigung der Kritik in der Beschwerdeschrift an den Zuständen in Italien und des Berichtes der Schweizerischen Flüchtlingshilfe (SFH; Aufnahmebedingungen in Italien, Zur aktuellen Situation von Asylsuchenden und Schutzberechtigten, insbesondere Dublin-Rückkehrenden in Italien, Bern, August 2016), in dem die Mängel des italienischen Unterbringungssystems beleuchtet werden, nicht von der Annahme auszugehen ist, das Asylverfahren und die Aufnahmebedingungen für Antragsteller in Italien würden systemische Schwachstellen aufweisen, die eine Gefahr einer unmenschlichen oder entwürdigenden Behandlung im Sinne von Art. 4 EU-Grundrechtecharta mit sich bringen (vgl. auch Urteil des Europäischen Gerichtshof für Menschenrechte [EGMR] Tarakhel gegen Schweiz vom 4. November 2014, Grosse Kammer, Nr. 29217/12, § 114 f.), dass die Beschwerdeführenden sich an der BzP als grundsätzlich gesund (mit Ausnahme der Angabe von [...] beim Beschwerdeführer und [...] bei der Beschwerdeführerin, was wohl als Bagatellbeschwerden qualifiziert werden müsste) bezeichneten und in der Beschwerde keine gesundheitlichen Beeinträchtigungen vorbringen, dass die Beschwerdeführenden somit grundsätzlich nicht zu den besonders schutzbedürftigen Personen im Sinne der Rechtsprechung des EGMR (Urteil a.a.O; siehe auch BVGE 2016/2) gehören, deren Rücküberstellung eine individuelle Garantieerklärung der italienischen Behörden hinsichtlich der Unterbringung erfordern könnte, auch wenn sie mit gewissen Schwierigkeiten bei der Unterbringung konfrontiert würden (vgl. SFH, a.a.O., S. 66, m.w.H.), dass die Vorinstanz somit zu Recht feststellte, es lägen vorliegend keine begründeten Anhaltspunkte dafür vor, wonach die Beschwerdeführenden bei einer Rückkehr nach Italien in eine existenzielle Notlage geraten würden, dass schliesslich die Ermessensklausel von Art. 17 Abs. 1 Dublin-III-VO nicht direkt, sondern nur in Verbindung mit einer nationalen Norm (namentlich Art. 29a Abs. 3 der Asylverordnung 1 vom 11. August 1999 [AsylV 1, SR 142.311], Selbsteintritt aus humanitären Gründen) oder internationalem Recht anwendbar ist (vgl. BVGE 2010/45 E. 5), dass sich weder aus den Akten noch aus der Beschwerde ergibt, dass die Überstellung vorliegend zu einer Verletzung des internationalen Rechts zu führen vermöchte, dass dem Bundesverwaltungsgericht im Übrigen in diesem Zusammenhang hinsichtlich des Ermessensentscheides des SEM keine Beurteilungskompetenz mehr zukommt (vgl. BVGE 2015/9), dass das Bundesverwaltungsgericht demnach nur eingreift, wenn das SEM das ihm eingeräumte Ermessen über- beziehungsweise unterschreitet oder missbraucht und damit Bundesrecht verletzt, was vorliegend nicht der Fall ist, dass es nach dem Gesagten keinen Grund für eine Anwendung der Ermessensklauseln von Art. 17 Dublin-III-VO gibt, dass an dieser Stelle nochmals festzuhalten ist, dass die Dublin-III-VO den Schutzsuchenden kein Recht einräumt, den ihren Antrag prüfenden Staat selber auszuwählen (vgl. auch BVGE 2010/45 E. 8.3), dass das SEM demnach zu Recht in Anwendung von Art. 31a Abs. 1 Bst. b AsylG auf das Asylgesuch der Beschwerdeführenden nicht eingetreten ist und - weil die Beschwerdeführenden nicht im Besitz einer gültigen Aufenthalts- oder Niederlassungsbewilligung sind - in Anwendung von Art. 44 AsylG die Überstellung nach Italien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2015/18 E. 5.2 m.w.H.), dass die Beschwerde aus diesen Gründen abzuweisen ist, dass das Beschwerdeverfahren mit vorliegendem Urteil abgeschlossen ist, weshalb sich der Antrag auf Gewährung der aufschiebenden Wirkung als gegenstandslos erweist, dass der am 4. Oktober 2017 vorsorglich verfügte Vollzugsstopp mit der vorliegenden Abweisung der Beschwerde hinfällig wird, dass bei diesem Ausgang des Verfahrens die Kosten von Fr. 750.- (Art. 1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Die Verfahrenskosten von Fr. 750.- werden den Beschwerdeführenden auferlegt. Dieser Betrag ist innert 30 Tagen ab Versand des Urteils zugunsten der Gerichtskasse zu überweisen. 3. Dieses Urteil geht an die Beschwerdeführenden, das SEM und die kantonale Migrationsbehörde. Die Einzelrichterin: Die Gerichtsschreiberin: Esther Marti Tu-Binh Tschan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