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E-5605/2006 vom 21. Dezember 2009</w:t>
      </w:r>
    </w:p>
    <w:p>
      <w:r>
        <w:t>Bundesverwaltungsgericht, 2009-12-21, DE</w:t>
      </w:r>
    </w:p>
    <w:p>
      <w:r>
        <w:rPr>
          <w:b/>
        </w:rPr>
        <w:t xml:space="preserve">Quelle: </w:t>
      </w:r>
      <w:r>
        <w:t>https://mcp.opencaselaw.ch/entscheid/bvger_E-5605_2006</w:t>
      </w:r>
    </w:p>
    <w:p>
      <w:r>
        <w:t>FR: TAF E-5605/2006 du 21 décembre 2009</w:t>
      </w:r>
    </w:p>
    <w:p>
      <w:r>
        <w:t>IT: TAF E-5605/2006 del 21 dicembre 2009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die Rechtsvertreterin der Beschwerdeführerin, das BFM und die kantonale Ausländerbehörde.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