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E-5592/2015 vom 16. September 2015</w:t>
      </w:r>
    </w:p>
    <w:p>
      <w:r>
        <w:t>Bundesverwaltungsgericht, 2015-09-16, FR</w:t>
      </w:r>
    </w:p>
    <w:p>
      <w:r>
        <w:rPr>
          <w:b/>
        </w:rPr>
        <w:t xml:space="preserve">Quelle: </w:t>
      </w:r>
      <w:r>
        <w:t>https://mcp.opencaselaw.ch/entscheid/bvger_E-5592_2015</w:t>
      </w:r>
    </w:p>
    <w:p>
      <w:r>
        <w:t>FR: TAF E-5592/2015 du 16 septembre 2015</w:t>
      </w:r>
    </w:p>
    <w:p>
      <w:r>
        <w:t>IT: TAF E-5592/2015 del 16 settembre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E-5592/2015 Arrêt du 16 septembre 2015 Composition Emilia Antonioni Luftensteiner, juge unique, avec l'approbation de Yanick Felley, juge ; Arun Bolkensteyn, greffier. Parties A._______, née le (...), Erythrée, (...), recourante, contre Secrétariat d'Etat aux migrations (SEM; anciennement Office fédéral des migrations, ODM), Quellenweg 6, 3003 Berne, autorité inférieure. Objet Asile (non-entrée en matière / procédure Dublin) et renvoi ; décision du SEM du 2 septembre 2015 / N (...). Vu la demande d'asile déposée en Suisse par A._______ en date du 16 mai 2015, le rapport du Corps des gardes-frontières du 17 mai 2015, selon lequel l'intéressée a été interpellée la veille, alors qu'elle empruntait un train en provenance de l'Italie, sans être munie des documents requis pour entrer en Suisse, l'audition du 22 juin 2015, lors de laquelle l'intéressée a notamment déclaré avoir gagné l'Italie par voie maritime, puis avoir rejoint Milan en train avant de partir à destination de la Suisse (cf. pv de l'audition, ch. 5.02), la requête aux fins de prise en charge de l'intéressée adressée le 26 juin 2015 par le SEM à l'Italie, fondée sur l'art. 13 par. 1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 après : règlement Dublin III), l'absence de réponse des autorités italiennes dans le délai réglementaire, la décision du 2 septembre 2015 (notifiée le 7 suivant), par laquelle le SEM, se fondant sur l'art. 31a al. 1 let. b LAsi (RS 142.31), n'est pas entré en matière sur cette demande d'asile, a prononcé le renvoi (transfert) de l'intéressée vers l'Italie et a ordonné l'exécution de cette mesure, constatant l'absence d'effet suspensif à un éventuel recours, le recours, daté par inadvertance du 15 septembre 2015, interjeté le 11 septembre 2015 contre cette décision, la demande d'assistance judiciaire partielle dont il est assorti, la réception du dossier de première instance par le Tribunal administratif fédéral (ci-après: le Tribunal), le 15 septembre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la recourante a qualité pour agir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(cf. art. 29a al. 1 de l'ordonnance 1 du 11 août 1999 sur l'asile [OA 1, RS 142.311]), que, s'il ressort de cet examen qu'un autre Etat est responsable du traitement de la demande d'asile, le SEM rend une décision de non-entrée en matière après que l'Etat requis a accepté la prise ou la reprise en charge du requérant d'asile (art. 29a al. 2 OA 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Christian Filzwieser/Andrea Sprung, Dublin III-Verordnung, Das Europäische Asylzuständigkeitssystem, état au 1er février 2014, Vienne 2014, pt. 4 sur l'art. 7), qu'en revanche, dans une procédure de reprise en charge (anglais : take back), il n'y a en principe aucun nouvel examen de la compétence selon le chapitre III (ATAF 2012/4 consid. 3.2.1 et réf. citées),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autorités italiennes n'ayant pas répondu à la demande de prise en charge dans les délais prévus par l'art. 22 par. 1 et 6 du règlement Dublin III, l'Italie est réputée l'avoir acceptée et, partant, avoir reconnu sa compétence pour traiter la demande d'asile de l'intéressé (art. 22 par. 7 du règlement Dublin III), que ce point n'est pas contesté, que l'Italie est liée par la Charte UE, et est partie à la CEDH,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que cet Etat est également lié par la directive no 2013/32/UE du Parlement européen et du Conseil du 26 juin 2013 relative à des procédures communes pour l'octroi et le retrait de la protection internationale [refonte] (JO L 180/60 du 29.6.2013, ci-après : directive Procédure ; voir les art. 51 ss pour la transposition et les dispositions transitoires relatives à la directive précédente) et par la directive no 2013/33/UE du Parlement européen et du Conseil du 26 juin 2013 établissant des normes pour l'accueil des personnes demandant la protection internationale [refonte] (JO L 180/96 du 29.6.2013, ci-après: directive Accueil ; cf. les art. 31s. pour la transposition et l'abrogation de la directive précédente"), ainsi que par la directive no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qu'il est notoire que les autorités italiennes ont de sérieux problèmes relatifs à leur capacité d'accueil de nouveaux requérants d'asile, que, cependant, même si le dispositif d'accueil et d'assistance sociale souffre de carences, on ne saurait en tirer la conclusion qu'il existerait manifestement en Italie des carences structurelles essentielles en matière d'accueil, analogues à celles que la Cour européenne des droits de l'homme (ci-après : CourEDH) a constatées pour la Grèce (cf. CourEDH, arrêt Tarakhel c. Suisse du 4 novembre 2014, no 29217/12, par. 114), que, dans son arrêt en l'affaire A. S. c. Suisse du 30 juin 2015, (no 39350/13, par. 36) et sa décision en l'affaire A.M.E. c. Pays-Bas du 13 janvier 2015 (no 51428/10), la CourEDH rappelle que, comme elle en avait jugé le 4 novembre 2014 dans l'affaire Tarakhel c. Suisse (par. 115), la structure et la situation générale quant aux dispositions prises pour l'accueil des demandeurs d'asile en Italie ne peuvent en soi passer pour des obstacles empêchant le renvoi de tout demandeur d'asile vers ce pays, qu'en l'absence d'une pratique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 à l'art. 3 CEDH et à l'art. 3 Conv. torture (cf. CourEDH, arrêt M.S.S. c. Belgique et Grèce, no 30696/09, 21 janvier 2011, par. 352 s.), que cette présomption peut être renversée par des indices sérieux que, dans le cas concret, les autorités de cet Etat ne respecteraient pas le droit international (cf. ATAF 2010/45 consid. 7.4 et 7.5), qu'en l'espèce, aucun indice sérieux n'indique que l'Italie refuserait d'enregistrer la demande d'asile de l'intéressée, ni que les autorités compétentes pourraient violer son droit à l'examen, selon une procédure juste et équitable, de cette demande ou refuser de lui garantir une protection conforme au droit international et au droit européen, qu'il appartiendra à la recourante, à son retour en Italie, de se conformer aux instructions qui lui seront données et de s'annoncer auprès des autorités italiennes compétentes immédiatement à son arrivée pour y faire enregistrer sa demande d'asile, qu'en outre, elle n'a fourni aucun élément concret susceptible de démontrer que l'Italie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 qu'ensuite, la recourante fait valoir qu'elle ne peut être transférée en Italie en raison de ses tendances suicidaires, qu'à cet égard, elle fait également grief au SEM de ne pas l'avoir adressée à un médecin et de ne pas avoir exigé de rapport médical de sa part afin d'évaluer son état de santé actuel, que lors de son audition du 22 juin 2015, l'intéressée a déclaré être en bonne santé (cf. pv de l'audition, p. 7), que rien au dossier n'indique que son état de santé se serait détérioré depuis, que, dans ces conditions, c'est à juste titre que le SEM n'a pas ordonné la production d'un rapport médical, que l'intéressée n'a produit aucun rapport médical à l'appui de son recours, que, certes, la recourante a déclaré, lors de son audition, préférer mourir plutôt que de retourner en Italie (cf. pv de l'audition, p. 7), qu'au vu de ce qui précède, cette déclaration, nullement étayée sur le plan médical, semble avoir été faite uniquement pour les besoins de la cause, que le type de troubles allégués par l'intéressée pourrait, le cas échéant, être traité en Italie, ce pays disposant de structures médicales similaires à celles existant en Suisse, qu'en outre,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l'intéressée n'a pas établi, dans le cadre de la présente procédure, qu'elle ne serait pas en mesure de voyager en raison des problèmes médicaux allégués, que si elle devait avoir besoin de soins particuliers au moment de son transfert, il lui appartiendrait d'en informer les autorités suisses chargées de l'exécution de cette mesure, lesquelles devront, le cas échéant, transmettre sous une forme appropriée aux autorités italiennes les renseignements permettant une éventuelle prise en charge médicale spécifique (cf. art. 31 et 32 du règlement Dublin III), que l'intéressée, une femme jeune et sans charge familiale, n'appartient pas à la catégorie des personnes particulièrement vulnérables, telle que définie par la CourEDH dans son arrêt Tarakhel contre Suisse précité (par. 118-122), pour lesquelles l'Etat requérant doit, avant de prononcer un transfert vers Italie, obtenir des autorités italiennes des garanties individuelles d'une prise en charge conforme aux exigences de l'art. 3 CEDH (cf. ATAF 2015/4 consid. 4.3), que si la recourante devait, en tant que requérante d'asile, être exposée à des conditions de vie indignes en Italie, elle pourrait défendre ses droits auprès des autorités italiennes, l'Italie, en tant qu'Etat partie à la CEDH, ayant à répondre d'une éventuelle violation de l'art. 3 CEDH, que, dans ces conditions, vu que l'intéressée n'a pas renversé la présomption de sécurité attachée au respect par l'Italie de ses obligations tirées du droit international public et du droit européen, une vérification plus approfondie et individualisée des risques prétendument encourus dans cet Etat de destination n'est pas nécessaire (cf. Maiani/Hruschka, Le partage des responsabilités dans l'espace Dublin, entre confiance mutuelle et sécurité des demandeurs d'asile, in : ASYL 2/11, p. 12 ss, spéc. p. 14), que les craintes de l'intéressée d'être la victime d'un "réseau de traite humaine" en Italie ne sont étayées par aucun élément concret ; qu'en tout état de cause, l'Italie est dotée d'autorités policières et judiciaires qui fonctionnent, lesquelles sont, le cas échéant, à même d'offrir une protection adéquate à l'intéressée, qu'ainsi, le SEM n'était pas tenu par les obligations de la Suisse relevant du droit international public de renoncer au transfert du recourant vers l'Italie et d'examiner lui-même sa demande d'asile, que, faisant valoir l'absence de "lien juridique, social ou familial" avec l'Italie ainsi que les conditions de vie des requérants d'asile qui y règnent, la requérante a implicitement sollicité l'application de la clause de souveraineté, prévue à l'art. 17 par. 1 du règlement Dublin III, que ce point, qui ressortit à l'opportunité, ne peut cependant plus être examiné au fond par le Tribunal, depuis l'abrogation de l'art. 106 al. 1 let. c LAsi, entrée en vigueur le 1er février 2014,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arrêt du Tribunal E-641/2014 du 13 mars 2015, consid. 8, destiné à publication), qu'en l'espèce, l'autorité intimée a souligné à juste titre que l'expérience de la recourante en Italie est celle d'un séjour illégal et non pas celle d'un requérant d'asile, qu'au surplus, son compagnon sera également transféré en Italie (cf. arrêt E-5547/2015 de ce jour), que, dans ces circonstances, l'autorité intimée a établi de manière complète et exacte l'état de fait pertinent et n'a commis ni excès ni abus de son pouvoir d'appréciation en refusant d'admettre l'existence de raisons humanitaires au sens de l'art. 17 par. 1 du règlement Dublin III en combinaison avec l'art. 29a al. 3 OA 1 (cf. arrêt du Tribunal E-641/2014 précité consid. 8), que c'est le lieu de rappeler que le règlement Dublin III ne confère pas aux demandeurs d'asile le droit de choisir l'Etat membre offrant, à leur avis, les meilleures conditions d'accueil comme Etat responsable de l'examen de leur demande d'asile (cf. par analogie ATAF 2010/45 consid. 8.3), que, 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LAsi), que les conclusions du recours étant d'emblée vouées à l'échec, la requête d'assistance judiciaire partielle est rejetée, que, vu l'issue de la cause, il y a lieu de mettre les frais de procédure à la charge de la recourante, conformément à l'art. 63 al. 1 PA ainsi qu'aux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de la recourante. Ce montant doit être versé sur le compte du Tribunal dans les 30 jours dès l'expédition du présent arrêt. 4. Le présent arrêt est adressé à la recourante, au SEM et à l'autorité cantonale compétente. La juge unique : Le greffier : Emilia Antonioni Luftensteiner Arun Bolkensteyn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