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E-5590/2012 vom 8. November 2012</w:t>
      </w:r>
    </w:p>
    <w:p>
      <w:r>
        <w:t>Bundesverwaltungsgericht, 2012-11-08, DE</w:t>
      </w:r>
    </w:p>
    <w:p>
      <w:r>
        <w:rPr>
          <w:b/>
        </w:rPr>
        <w:t xml:space="preserve">Quelle: </w:t>
      </w:r>
      <w:r>
        <w:t>https://mcp.opencaselaw.ch/entscheid/bvger_E-5590_2012</w:t>
      </w:r>
    </w:p>
    <w:p>
      <w:r>
        <w:t>FR: TAF E-5590/2012 du 8 novembre 2012</w:t>
      </w:r>
    </w:p>
    <w:p>
      <w:r>
        <w:t>IT: TAF E-5590/2012 del 8 novembre 2012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Prozessführung wird abgewiesen.</w:t>
      </w:r>
    </w:p>
    <w:p>
      <w:r>
        <w:rPr>
          <w:b/>
        </w:rPr>
        <w:t>E. 3</w:t>
      </w:r>
    </w:p>
    <w:p>
      <w:r>
        <w:t>Die Kosten des Verfahrens von Fr. 600.- werden den Beschwerdeführen-den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die Beschwerdeführenden, das BFM und F._______. Der Einzelrichter: Die Gerichtsschreiberin: Bruno Huber Jeannine Scherrer-Bänziger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