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E-5589/2017 vom 5. Oktober 2017</w:t>
      </w:r>
    </w:p>
    <w:p>
      <w:r>
        <w:t>Bundesverwaltungsgericht, 2017-10-05, DE</w:t>
      </w:r>
    </w:p>
    <w:p>
      <w:r>
        <w:rPr>
          <w:b/>
        </w:rPr>
        <w:t xml:space="preserve">Quelle: </w:t>
      </w:r>
      <w:r>
        <w:t>https://mcp.opencaselaw.ch/entscheid/bvger_E-5589_2017</w:t>
      </w:r>
    </w:p>
    <w:p>
      <w:r>
        <w:t>FR: TAF E-5589/2017 du 5 octobre 2017</w:t>
      </w:r>
    </w:p>
    <w:p>
      <w:r>
        <w:t>IT: TAF E-5589/2017 del 5 ottobre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E-5589/2017 Urteil vom 5. Oktober 2017 Besetzung Einzelrichterin Barbara Balmelli, mit Zustimmung von Richterin Nina Spälti Giannakitsas; Gerichtsschreiberin Evelyn Heiniger. Parteien A._______, geboren am (...), Somalia, Beschwerdeführer, gegen Staatssekretariat für Migration (SEM), Quellenweg 6, 3003 Bern, Vorinstanz. Gegenstand Nichteintreten auf Asylgesuch und Wegweisung (Dublin-Verfahren); Verfügung des SEM vom 27. September 2017 / N (...). Das Bundesverwaltungsgericht stellt fest, dass der Beschwerdeführer am 3. August 2017 in der Schweiz um Asyl nachsuchte und per Zufallsprinzip der Testphase des Verfahrenszentrums (VZ) Zürich zugewiesen wurde, dass ein Abgleich mit der europäischen Fingerabdruck-Datenbank (Zentraleinheit Eurodac) ergab, dass der Beschwerdeführer am 27. November 2015 in Belgien um Asyl nachgesucht hatte, dass die Vorinstanz den Beschwerdeführer am 9. August 2017 zur Person (BzP) befragte und ihm das rechtliche Gehör zur Zuständigkeit Belgiens zur Durchführung des Asyl- und Wegweisungsverfahrens gewährte, dass der Beschwerdeführer dagegen vorbrachte, er habe in Belgien bereits zwei negative Asylbescheide erhalten und das Land verlassen müssen, dass er weiter ausführte, er habe in Belgien eine schwierige Zeit gehabt, sei dort verhext und deshalb krank geworden; er habe keine gute Behandlung erhalten, dass die Vorinstanz die belgischen Behörden am 19. September 2017 um Rücknahme des Beschwerdeführers gestützt auf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belgischen Behörden dem Ersuchen um Rückübernahme am 22. September 2017 zustimmten, dass die Vorinstanz mit Verfügung vom 27. September 2017 - eröffnet am 28. September 2017 - in Anwendung von Art. 31a Abs. 1 Bst. b AsylG (SR 142.31) auf das Asylgesuch nicht eintrat, die Wegweisung aus der Schweiz nach Belgien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Rechtsvertretung das Mandatsverhältnis am 28. September 2017 für beendet erklärte, dass der Beschwerdeführer mit Eingabe vom 2. Oktober 2017 gegen diesen Entscheid beim Bundesverwaltungsgericht Beschwerde erhob und dabei beantragt, die angefochtene Verfügung vom 27. September 2017 sei aufzuheben und die Vorinstanz anzuweisen, sich für das vorliegende Verfahren als zuständig zu erklären, dass er in prozessualer Hinsicht darum ersucht, es sei im Sinne vorsorglicher Massnahmen die aufschiebende Wirkung zu erteilen und die Vollzugsbehörden seien unverzüglich anzuweisen, von einer Überstellung nach Belgien abzusehen bis das Bundesverwaltungsgericht über die vorliegende Beschwerde entschieden habe, es sei auf die Erhebung eines Kostenvorschusses zu verzichten, die unentgeltliche Prozessführung zu gewähren und ihm eine angemessene Parteientschädigung zuzusprechen, dass die vorinstanzlichen Akten am 3. Oktober 2017 in elektronischer Form beim Bundesverwaltungsgericht eingegangen sind,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sich das Verfahren nach dem VwVG, soweit das VGG und das AsylG nichts anderes bestimmen (Art. 37 VGG, Art. 6 und Art. 112b Abs. 2 AsylG) richtet; im Übrigen aufgrund der Zuweisung des Beschwerdeführers in die Testphase des VZ Zürich die Verordnung vom 4. September 2013 über die Durchführung von Testphasen zu den Beschleunigungsmassnahmen im Asylbereich (TestV, SR 142.318.1) zur Anwendung kommt (Art. 1 und Art. 4 Abs. 1 TestV),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der nach dieser Verordnung zuständige Mitgliedstaat verpflichtet ist, einen Drittstaatsangehörigen oder Staatenlosen, dessen Antrag abgelehnt wurde und der in einem anderen Mitgliedstaat einen Antrag gestellt hatoder der sich im Hoheitsgebiet eines anderen Mitgliedstaats ohne Aufenthaltstitel aufhält, nach Massgabe der Art. 23, 24, 25 und 29 wieder aufzunehmen (Art. 18 Abs. 1 Bst. d Dublin-III-VO), dass der vorgängige Aufenthalt des Beschwerdeführers in Belgien unbestritten ist, Belgien der Übernahme zugestimmt hat und der Beschwerdeführer in der Rechtsmitteleingabe diesbezüglich nichts vorbringt, mithin die Vorinstanz zu Recht von der Zuständigkeit Belgiens ausgegangen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konkretisiert in Art. 29a Abs. 3 der Asylverordnung 1 vom 11. August 1999 [AsylV 1, SR 142.311]), dass der Beschwerdeführer in der Rechtsmitteleingabe vorbringt, er sei psychisch krank und habe in Belgien keine ausreichende Behandlung erhalten, in der Schweiz hingegen schon, dass er damit sinngemäss geltend macht, die Überstellung nach Belgien verletze Art. 3 EMRK, dass Belgien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(SR0.142.301) ist und seinen diesbezüglichen völkerrechtlichen Verpflichtungen nachkommt, dass auch davon ausgegangen werden darf, Belgien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den Akten auch keine Gründe für die Annahme zu entnehmen sind, Belgien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eine Überstellung in einen Mitgliedstaat unter dem Aspekt der gesundheitlichen Situation einer schutzsuchenden Person nur unter ganz aussergewöhnlichen Umständen, wenn die betroffene Person sich in einem fortgeschrittenen oder terminalen Krankheitsstadium und bereits in Todesnähe befindet (vgl. Urteil des EGMR Paposhvili gegen Belgien vom 13. Dezember 2016, Grosse Kammer, 41738/10, § 183), zur Annahme eines Verstosses gegen Art. 3 EMRK führt, dass dies vorliegend für die Situation des Beschwerdeführers offensichtlich nicht zutrifft, dass Belgien gemäss der Aufnahmerichtlinie verpflichtet ist, die erforderliche medizinische Versorgung, welche zumindest die Notversorgung und die unbedingt erforderliche Behandlung von Krankheiten und schweren psychischen Störungen umfasst, zu gewähren, dass davon auszugehen ist, dass Belgien die angemessene medizinische Versorgung erbringen kann, den Zugang zu notwendiger Behandlung gewährleistet, und keine Hinweise vorliegen, wonach Belgien dem Beschwerdeführer eine medizinische Behandlung verweigern würde, dass der Beschwerdeführer gemäss eigenen Angaben in Belgien wegen seiner Erkrankung bereits behandelt wurde, dass die Vorinstanz in der angefochtenen Verfügung vorab anerkannt hat, die vorliegend gestellten Diagnosen würden ausreichen, den Beschwerdeführer als Medizinalfall einzustufen, seine Reisefähigkeit erst kurz vor der Überstellung definitiv beurteilt und Belgien vor der Überstellung über seinen Gesundheitszustand sowie die notwendige Behandlung informiert werde, dass sich Art und Umfang der Unterstützung, auf die der Beschwerdeführer in Belgien Anspruch habe, nach der nationalen Gesetzgebung richte, dass der Beschwerdeführer insoweit aus dem Einwand in der Rechtsmitteleingabe, die medizinische Betreuung in der Schweiz sei besser als in Belgien, nichts zu seinen Gunsten abzuleiten vermag, dass sich aus der Überstellung nach Belgien auch in Berücksichtigung der gesundheitlichen Situation des Beschwerdeführers keine Verletzung von Art. 3 EMRK ergibt, dass, was sodann die Ermessensklausel von Art. 17 Abs. 1 Dublin-III-VO betrifft, diese nicht direkt, sondern nur in Verbindung mit einer nationalen Norm (namentlich Art. 29a Abs. 3 AsylV 1, Selbsteintritt aus humanitären Gründen) oder internationalem Recht anwendbar ist (vgl. BVGE 2010/45 E. 5), dass dem Bundesverwaltungsgericht in diesem Zusammenhang jedoch keine Beurteilungskompetenz hinsichtlich des Ermessensentscheides im Sinne von Art. 29a Abs. 3 AsylV 1 zukommt (vgl. BVGE 2015/9), und es nur eingreift, wenn die Vorinstanz das ihr eingeräumte Ermessen über- beziehungsweise unterschreitet oder missbraucht, was vorliegend nicht der Fall ist, dass sich das Bundesverwaltungsgericht unter diesen Umständen weiterer Ausführungen zur Frage des Selbsteintritts enthält, dass die Vorinstanz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Belgien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demnach abzuweisen ist, dass das Beschwerdeverfahren mit vorliegendem Urteil abgeschlossen und damit der Antrag auf Gewährung der aufschiebenden Wirkung gegenstandslos geworden ist, dass das mit der Beschwerde gestellte Gesuch um Gewährung der unentgeltlichen Prozessführung abzuweisen ist, da die Begehren - wie sich aus den vorstehenden Erwägungen ergibt - als aussichtlos zu gelten haben,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dass damit der Antrag auf Verzicht auf die Erhebung eines Kostenvorschusses gegenstandslos geworden ist.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Die Gerichtsschreiberin: Barbara Balmelli Evelyn Heiniger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