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E-5587/2016 vom 21. September 2016</w:t>
      </w:r>
    </w:p>
    <w:p>
      <w:r>
        <w:t>Bundesverwaltungsgericht, 2016-09-21, DE</w:t>
      </w:r>
    </w:p>
    <w:p>
      <w:r>
        <w:rPr>
          <w:b/>
        </w:rPr>
        <w:t xml:space="preserve">Quelle: </w:t>
      </w:r>
      <w:r>
        <w:t>https://mcp.opencaselaw.ch/entscheid/bvger_E-5587_2016</w:t>
      </w:r>
    </w:p>
    <w:p>
      <w:r>
        <w:t>FR: TAF E-5587/2016 du 21 septembre 2016</w:t>
      </w:r>
    </w:p>
    <w:p>
      <w:r>
        <w:t>IT: TAF E-5587/2016 del 21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E-5587/2016 Urteil vom 21. September 2016 Besetzung Richterin Christa Luterbacher, mit Zustimmung von Richter Simon Thurnheer; Gerichtsschreiberin Lhazom Pünkang. Parteien A._______, geboren am (...), B._______, geboren am (...), deren Kinder, C._______, geboren am (...), D._______, geboren am (...), Libanon, vertreten durch lic. iur. Yassin Abu-Ied, Beschwerdeführende, gegen Staatssekretariat für Migration (SEM), Quellenweg 6, 3003 Bern, Vorinstanz. Gegenstand Nichteintreten auf Asylgesuch und Wegweisung in die Tschechische Republik (Dublin-Verfahren); Verfügung des SEM vom 6. September 2016 / N (...). Das Bundesverwaltungsgericht stellt fest, dass die Beschwerdeführenden am 29. Juni 2016 in der Schweiz um Asyl nachsuchten, dass am 7. Juli 2016 die summarischen Anhörungen im Empfangs- und Verfahrenszentrum (EVZ) (...) stattfanden, dass das SEM mit Verfügung vom 6. September 2016 - eröffnet am 12. September 2016 - in Anwendung von Art. 31a Abs. 1 Bst. b AsylG (SR 142.31) auf das Asylgesuch nicht eintrat, die Wegweisung aus der Schweiz in die Tschechische Republik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an der Loge des Bundeszentrums (...) eine undatierte Laienbeschwerde gegen diesen Entscheid abgaben und das SEM diese Rechtsschrift umgehend an das zuständige Bundesverwaltungsgericht weiterleitete (Eingang Bundesverwaltungsgericht: 15. September 2016), dass in der Beschwerdeschrift sinngemäss beantragt wurde, es sei auf ihre Asylgesuche einzutreten, das Verfahren in der Schweiz durchzuführen und ihnen unter Anerkennung ihrer Flüchtlingseigenschaft Asyl zu gewähren, dass das Bundesverwaltungsgericht mit Fax vom 15. September 2016 den Vollzug der Wegweisung der Beschwerdeführenden im Sinne einer provisorischen Massnahme vorläufig aussetzte, bis nach Eingang der Akten über die Frage der Erteilung der aufschiebenden Wirkung entschieden werden könne, dass der von den Beschwerdeführenden am 14. September 2016 bevollmächtigte Rechtsvertreter mit Beschwerde an das Bundesverwaltungsgericht vom 19. September 2016 beantragte, es sei der Entscheid des SEM vom 6. September 2016 aufzuheben, auf das Asylgesuch der Beschwerdeführenden sei einzutreten und es sei den Beschwerdeführenden die unentgeltliche Prozessführung zu gewähren,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vorinstanzliche Verfügung den Beschwerdeführenden am 12. September 2016 eröffnet wurde und die undatierte, von den Beschwerdeführenden eigenhändig beim SEM abgegebene Laien-Beschwerde am 15. September 2016, mithin fristgerecht, beim Bundesverwaltungsgericht eingegangen ist, dass die Beschwerde des Rechtsvertreters vom 19. September 2016 datiert und mithin ebenfalls fristgerecht innert der Beschwerdefrist von fünf Arbeitstagen eingereicht wurde, dass gemäss der beigelegten Vollmacht die Beschwerdeführenden dem Rechtsvertreter die Befugnis zur Interessenwahrung betreffend "Asylrecht, Rechtsmittel" erteilen, wobei darin die Vertretung vor Gerichten ausgeschlossen wird, dass dieser Vertretungsausschluss vor Gerichten allerdings lediglich Teil des vorgedruckten Vollmachtsformulars ist, dagegen die Bezeichnung der Rechtssache "Asylrecht, Rechtsmittel" handschriftlich eingetragen ist, weshalb es sich vorliegend aufgrund der Akten rechtfertigt, auf den Willen der Beschwerdeführenden zu schliessen, im vorliegenden Rechtsmittelverfahren durch den Bevollmächtigen vertreten zu werden,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u.a. die Erteilung eines Visums durch einen Mitgliedstaat dessen Zuständigkeit zur Prüfung eines später in einem andern Mitgliedstaat gestellten Asylantrags begründet (vgl. Art. 12 Dublin-III-VO), dass ein Abgleich mit dem Visa-Informationssystem (CS-VIS) ergeben hat, dass die Tschechische Botschaft in Libanon den Beschwerdeführenden am (...) Juni 2016 Schengen-Visa mit Gültigkeit vom (...) Juni 2016 bis zum (...) Juli 2016 ausgestellt hatte (vgl. A3/2; A4/2), dass die Beschwerdeführenden denn auch anlässlich ihrer Befragung zur Person im EVZ (...) vom 7. Juli 2016 zu Protokoll gaben, sie seien am 21. Juni 2016 mittels eines Touristenvisums auf dem Luftweg von Beirut nach Prag gelangt, wo sie sich bis zu ihrer Weiterreise in die Schweiz per Taxi am 28. Juni 2016 aufgehalten hätten (vgl. A5/11 S. 4; 6, A6/11 S. 4 f., 6 f.), dass das SEM die tschechischen Behörden am 21. Juli 2016 um Übernahme der Beschwerdeführenden gestützt auf Art. 12 Abs. 2 Dublin-III-VO ersuchte (vgl. A10/7; A11/7), dass die tschechischen Behörden dem Gesuch um Übernahme am 5. September 2016 zustimmten (vgl. A14/2; A15/2), dass die grundsätzliche Zuständigkeit der Tschechischen Republik somit gegeben ist, dass an dieser Zuständigkeit auch das Vorbringen nichts ändert, ein Bruder der Beschwerdeführerin lebe in der Schweiz (Beschwerde vom 15. September 2016 S. 3), zumal erwachsene Geschwister vom Begriff des Familienangehörigen im Sinne der Zuständigkeitskriterien der Dublin-III-VO nicht erfasst werden (vgl. Art. 2 Bst. g Dublin-III-VO), dass der gegen die Zuständigkeit der Tschechischen Republik erhobene Einwand der Beschwerdeführenden, sie hätten die Einreichung eines Asylgesuches in der Tschechischen Republik weder beabsichtigt noch ausgeführt, weshalb das Dublin-Abkommen vorliegend nicht zur Anwendung gelange und das Vorgehen der Vorinstanz im Übrigen einem Zwang gleichkomme und nicht dem Sinn und Zweck des Abkommens entspreche (siehe Beschwerde vom 19. September 2016 Punkt 2), nach dem Gesagten ins Leere geht, dass die Beschwerdeführenden während den Anhörungen im EVZ im Rahmen des vom SEM gewährten rechtlichen Gehörs zur Zuständigkeit der Tschechischen Republik ausführten, Tschechien sei ein unsicheres Land, es drohe ihnen dort Lebensgefahr, von Beginn an sei die Schweiz ihr Reiseziel gewesen, weil sie nur hier Schutz vor Verfolgung erhalten würden (vgl. A6/11 S. 8; A5/11 S. 7), dass sie auch auf Beschwerdeebene gegen die Überstellung in die Tschechische Republik einwenden, sie seien dort nicht sicher, weil zahlreiche in der Tschechischen Republik lebende Libanesen nahe Verbindungen zur islamistischen Partei Hisbollah pflegen würden, weshalb sich die ihnen in ihrem Heimatstaat drohende Verfolgung durch die Hisbollah bis in die Tschechische Republik erstrecke, dass ihre fehlende Sicherheit in der Tschechischen Republik auf die flüchtlingsfeindliche Haltung der tschechischen Regierung unter Präsident Milos Zeman zurück zu führen sei, wobei hierzu vier ausgedruckte Medienberichte aus dem Internet als Beweismittel eingereicht wurden, dass die Beschwerdeführenden mit den vorstehenden Vorbringen implizit die Anwendung von Art. 17 Abs. 1 Dublin-III-VO respektive Art. 29a Abs. 3 AsylV 1 fordern,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der Tschechischen Republik würden systemische Schwachstellen aufweisen, die eine Gefahr einer unmenschlichen oder entwürdigenden Behandlung im Sinne des Artikels 4 der EU-Grundrechtecharta mit sich bringen, dass die Tschechische Republik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ferner auch in individueller Hinsicht kein konkretes und ernsthaftes Risiko dargetan haben, die tschechischen Behörden würden sich weigern, sie aufzunehmen und ihren Antrag auf internationalen Schutz unter Einhaltung der Regeln der Verfahrensrichtlinie zu prüfen, dass die Beschwerdeführenden insbesondere nicht dargelegt haben, weshalb die Tschechische Republik ihrer Schutzpflicht nicht nachkommen sollte beziehungsweise nicht in der Lage wäre, Schutz zu gewähren, und dies auch aus den auf Beschwerdeebene eingereichten Medienberichten nicht hervorgeht, dass die Tschechische Republik ein funktionierender Rechtsstaat ist und die tschechischen Behörden gewillt und fähig sind, staatlichen Schutz zu gewähren, weshalb die Beschwerdeführenden sich bei einer allfälligen Verfolgung durch Dritte erfolgreich an die Behörden in der Tschechischen Republik wenden und Schutz beanspruchen können, dass den Akten auch keine Gründe für die Annahme zu entnehmen sind, die Tschechische Republik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das sogenannte Selbsteintrittsrecht nach Art. 17 Abs. 1 Satz 1 Dublin-III-VO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Vorbringen der Beschwerdeführenden hinsichtlich der Zuständigkeitsbestimmung gemäss der Dublin-Verordnung nach dem Gesagten ins Leere gehen und die Tschechische Republik für die Behandlung des Asylgesuchs zuständig ist, und dass auch keine Gründe für einen Selbsteintritt vorliegen,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in die Tschechische Republik angeordnet hat (Art. 32 Bst. a AsylV 1), dass die Asylgründe, die in der Beschwerdeeingabe eingehend dargelegt werden, demnach von den tschechischen Asylbehörden zu prüfen sein werden, dass die Beschwerde aus diesen Gründen abzuweisen ist, soweit darauf einzutreten ist, dass das Beschwerdeverfahren mit vorliegendem Urteil abgeschlossen ist, weshalb sich die Frage der Gewährung der aufschiebenden Wirkung als gegenstandslos erweist, dass sich die Beschwerdebegehren aufgrund der vorstehenden Erwägungen als aussichtslos erweisen, weshalb das Gesuch um Gewährung der unentgeltlichen Prozessführung abzuweisen ist und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