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E-5575/2019 vom 31. Oktober 2019</w:t>
      </w:r>
    </w:p>
    <w:p>
      <w:r>
        <w:t>Bundesverwaltungsgericht, 2019-10-31, DE</w:t>
      </w:r>
    </w:p>
    <w:p>
      <w:r>
        <w:rPr>
          <w:b/>
        </w:rPr>
        <w:t xml:space="preserve">Quelle: </w:t>
      </w:r>
      <w:r>
        <w:t>https://mcp.opencaselaw.ch/entscheid/bvger_E-5575_2019</w:t>
      </w:r>
    </w:p>
    <w:p>
      <w:r>
        <w:t>FR: TAF E-5575/2019 du 31 octobre 2019</w:t>
      </w:r>
    </w:p>
    <w:p>
      <w:r>
        <w:t>IT: TAF E-5575/2019 del 31 ottobre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E-5575/2019 Urteil vom 31. Oktober 2019 Besetzung Einzelrichterin Esther Marti, mit Zustimmung von Richter Jürg Marcel Tiefenthal; Gerichtsschreiber Peter Jaggi. Parteien A._______, geboren am (...), Libyen, (...), Beschwerdeführer, gegen Staatssekretariat für Migration (SEM), Quellenweg 6, 3003 Bern, Vorinstanz. Gegenstand Nichteintreten auf Asylgesuch und Wegweisung (Dublin-Verfahren); Verfügung des SEM vom 15. Oktober 2019 / N (...). Das Bundesverwaltungsgericht stellt fest, dass der Beschwerdeführer am 25. September 2019 in der Schweiz um Asyl nachsuchte, dass er mit Vollmacht vom 1. Oktober 2019 die Mitarbeitenden des B._______ mit seiner Vertretung beauftragte, dass das SEM gleichentags die italienischen Behörden aufgrund des Ergebnisses des Abgleichs mit der europäischen Fingerabdruck-Datenbank (Eurodac) um Übernahme des Beschwerdeführers gestützt auf Art. 13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dem Beschwerdeführer nach der Personalienaufnahme vom 2. Oktober 2019 (PA; Protokoll in den SEM-Akten 1052276-11/5) im Dublin-Gespräch vom 4. Oktober 2019 (Protokoll in den SEM-Akten 1052276-13/1) das rechtliche Gehör zur mutmasslichen Zuständigkeit Italiens für die Durchführung des Asyl- und Wegweisungsverfahrens sowie zu einem allfälligen Nichteintretensentscheid auf das Asylgesuch mit Wegweisung in diesen Signatarstaat gewährte, dass er ausführte, Italien habe ihm nicht gefallen, dort hätten angebliche Freunde aus allen möglichen Ländern nur Diebstähle begangen, was er nicht möge, er sei sauber und wolle nichts damit zu tun haben, diese Leute hätten ihm deshalb etwas antun können, dass er beim rechtlichen Gehör zum medizinischen Sachverhalt angab, er habe Schmerzen an (...), das Paracetamol habe gegen die Schmerzen nicht geholfen und er habe kaum schlafen können, dass die Rechtsvertretung ihn darauf aufmerksam machte, er könne sich auch psychologisch behandeln lassen, wenn er wegen des (...) leiden sollte, dass die italienischen Behörden am 15. Oktober 2019 dem Übernahmeersuchen des SEM vom 1. Oktober 2019 zustimmten, dass das SEM mit Verfügung vom 15. Oktober 2019 - eröffnet am 16. Oktober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 allfälligen Beschwerde gegen diese Verfügung habe keine aufschiebende Wirkung, und die Aushändigung der editionspflichtigen Akten gemäss Aktenverzeichnis an den Beschwerde-führer verfügte, dass der Beschwerdeführer mit Eingabe vom 23. Oktober 2019 gegen diesen Entscheid beim Bundesverwaltungsgericht Beschwerde erhob und dabei sinngemäss die Aufhebung dieser Verfügung und das Eintreten auf sein Asylgesuch beantragt, dass die vorinstanzlichen Akten dem Bundesverwaltungsgericht am 25. Oktober 2019 in elektronischer Form vorlagen (vgl. Art. 109 Abs. 3 AsylG), dass die Instruktionsrichterin mit Verfügung vom 28. Oktober 2019 den Vollzug der Überstellung des Beschwerdeführers nach Italien gestützt auf Art. 56 VwVG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auf Asylgesuche in der Regel nicht eingetreten wird, wenn Asylsuchende in einen Drittstaat ausreisen können, der für die Durchführung des Asyl- und Wegweisungsverfahrens staatsvertraglich zuständig ist (Art. 31a Abs. 1 Bst. b AsylG), dass ein Abgleich der Fingerabdrücke des Beschwerdeführers mit Eurodac ergab, dass er am (...) in Italien illegal in das Hoheitsgebiet der Dublin-Staaten eingereist ist, dass die italienischen Behörden am 15. Oktober 2019 dem Übernahmeersuchen zustimmten, dass die Zuständigkeit Italiens somit grundsätzlich gegeben ist, was der Beschwerdeführer auch nicht bestreitet, und ihm, soweit er geltend macht, er möchte lieber in der Schweiz bleiben, entgegenzuhalten ist, dass die Dublin-III-VO den Schutzsuchenden kein Recht einräumt, den ihren Antrag prüfenden Staat selber auszuwählen (vgl. BVGE 2010/45 E. 8.3), dass das SEM in der angefochtenen Verfügung zu Recht erwog, es gebe keine Gründe für die Annahme, das Asylverfahren und die Aufnahmebedingungen für Asylsuchende in Italien wiesen systemische Schwachstellen auf, dass Italien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Urteile des BVGer E-3149/2019 vom 27. Juni 2019 S. 9; D-2513/2019 vom 28. Mai 2019 E. 8.1; F-2058/2019 vom 6. Mai 2019 E. 5; E-1489/2019 vom 3. April 2019 E. 6.2; F-1299/2019 vom 22. März 2019), dass unter diesen Umständen die Anwendung von Art. 3 Abs. 2 Satz 2 Dublin-III-VO nicht gerechtfertigt ist, dass zwar die Vermutung, Italien halte seine völkerrechtlichen Verpflichtungen ein, insbesondere mit Blick auf Art. 3 EMRK im Einzelfall widerlegt werden kann (vgl. BVGE 2010/45 E. 7.4 f.; Urteil des BVGer D- 5698/2017 vom 6. März 2018 E. 5.3.1),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dass das SEM hinsichtlich der geäusserten Angst vor Drittpersonen in Italien zutreffend festhielt, der Beschwerdeführer könne sich gegebenenfalls an die zustänigen staatlichen Stellen in Italien wenden, sollte er sich in Italien vor Übergriffen durch Privatpersonen fürchten oder sogar solche erleiden, zumal die italienischen Behörden sowohl schutzwillig als auch schutzfähig seien, dass ein Verstoss gegen Art. 3 EMRK aus gesundheitlichen Gründen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dass es sich beim Beschwerdeführer offensichtlich nicht um eine schwer kranke Person handelt, dass in der angefochtenen Verfügung zu den vom Beschwerdeführer beim rechtlichen Gehör zum medizinischen Sachverhalt geltend gemachten Schmerzen (...) zutreffend ausgeführt wurde, Italien verfüge über eine ausreichende medizinische Infrastruktur und sei, nach Einreichung eines Asylgesuchs in Italien, verpflichtet, ihm die erforderliche medizinische Versorgung, welche zumindest die Notversorgung und die unbedingt erforderliche Behandlung von Krankheiten und schweren psychischen Störungen umfasst, zu gewähren, dass im Übrigen die Vorinstanz dem Gesundheitszustand des Beschwerdeführers bereits bei der Organisation der Überstellung nach Italien Rechnung zu tragen und die italienischen Behörden im Sinne von Art. 31 und 32 Dublin-III-VO vor seiner Überstellung darüber und über die notwendige Behandlung zu informieren haben wird, wodurch die allenfalls erforderliche ununterbrochene und angemessene Weiterbehandlung gewährleistet werden kann, dass sich darüber hinaus - neben den staatlichen Strukturen - auch zahlreiche private Hilfsorganisationen der Betreuung von Asylsuchenden und Flüchtlingen annehmen, bei denen der Beschwerdeführer bei Bedarf ebenfalls um Unterstützung nachsuchen kann, dass kein Grund zur Annahme besteht, der Beschwerdeführer gerate in Italien wegen fehlenden Zugangs zum Asylverfahren oder ungenügender Aufenthaltsbedingungen in eine existenzielle Notlage, dass gemäss Praxis des Bundesverwaltungsgerichts das SEM bei der Anwendung der Kann-Bestimmung von Art. 29a Abs. 3 AsylV 1 über einen Ermessensspielraum verfügt, dem Bundesverwaltungsgericht in diesem Zusammenhang jedoch keine Beurteilungskompetenz mehr zukommt (vgl. BVGE 2015/9), dass das Bundesverwaltungsgericht nur eingreift, wenn das SEM das ihm eingeräumte Ermessen über- beziehungsweise unterschreitet oder missbraucht und damit Bundesrecht verletzt, was vorliegend nicht der Fall ist, zumal die massgeblichen Parameter des Einzelfalles in die Prüfung einbezogen worden sind, dass das SEM demnach zu Recht in Anwendung von Art. 31a Abs. 1 Bst. b AsylG auf das Asylgesuch des Beschwerdeführers nicht eingetreten ist und seine Überstellung nach Italien angeordnet hat, dass die Beschwerde aus diesen Gründen abzuweisen ist und die Verfügung des SEM zu bestätigen ist, dass der am 28. Oktober 2019 angeordnete vorsorgliche Vollzugsstopp mit dem vorliegenden Urteil dahinfällt, dass bei diesem Verfahrensausgang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