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E-5570/2012 vom 30. Oktober 2012</w:t>
      </w:r>
    </w:p>
    <w:p>
      <w:r>
        <w:t>Bundesverwaltungsgericht, 2012-10-30, FR</w:t>
      </w:r>
    </w:p>
    <w:p>
      <w:r>
        <w:rPr>
          <w:b/>
        </w:rPr>
        <w:t xml:space="preserve">Quelle: </w:t>
      </w:r>
      <w:r>
        <w:t>https://mcp.opencaselaw.ch/entscheid/bvger_E-5570_2012</w:t>
      </w:r>
    </w:p>
    <w:p>
      <w:r>
        <w:t>FR: TAF E-5570/2012 du 30 octobre 2012</w:t>
      </w:r>
    </w:p>
    <w:p>
      <w:r>
        <w:t>IT: TAF E-5570/2012 del 30 ottobre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E-5570/2012 Arrêt du 30 octobre 2012 Composition François Badoud, juge unique, avec l'approbation de Bendicht Tellenbach, juge ; Chrystel Tornare Villanueva, greffière. Parties A._______, né le (...), Nigéria, (...), recourant, contre Office fédéral des migrations (ODM), Quellenweg 6, 3003 Berne, autorité inférieure. Objet Asile (non-entrée en matière) et renvoi (Dublin) ; décision de l'ODM du 2 octobre 2012 / N (...). Vu la demande d'asile déposée en Suisse par A._______ en date du 28 août 2012, la décision du 2 octobre 2012, notifiée le 18 octobre suivant, par laquelle l'ODM, se fondant sur l'art. 34 al. 2 let. d de la loi du 26 juin 1998 sur l'asile (LAsi, RS 142.31), n'est pas entré en matière sur la demande d'asile et a prononcé le transfert du recourant vers l'Italie, le recours daté du 23 octobre 2012 et remis à la poste le lendemain, formé par l'intéressé contre cette décision, et les requêtes d'assistance judiciaire partielle et d'effet suspensif dont il est assorti, la réception du dossier de première instance par le Tribunal administratif fédéral (le Tribunal), le 29 octobre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(art. 48 al. 1 PA) et que son recours, interjeté dans la forme (art. 52 PA) et le délai (art. 108 al. 2 LAsi) prescrits par la loi, est recevable, qu'en l'espèce, le litige porte uniquement sur le point de savoir si c'est à juste titre que l'ODM a refusé d'entrer en matière sur la demande d'asile de l'intéressé et a ordonné son transfert vers l'Italie (cf. Arrêt du Tribunal administratif fédéral [ATAF] 2010/45 consid. 10.2), qu'ainsi, les conclusions du recours tendant à la reconnaissance de la qualité de réfugié et à l'octroi de l'asile, subsidiairement à l'admission provisoire, sont irrecevables, que, cela dit,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Italie, le 15 mai 2008, que, le 13 septembre 2012, l'ODM a présenté aux autorités italiennes compétentes une requête aux fins de reprise en charge fondée sur l'art. 16 par. 1 pt e du règlement Dublin II, que ces autorités n'ayant pas répondu dans le délai de deux semaines prévu à l'art. 20 par. 1 pt b du règlement Dublin II, l'Italie a implicitement reconnu sa compétence (art. 20 par. 1 pt c dudit règlement), que l'intéressé n'a pas contesté avoir déposé une demande d'asile en Italie, ni que cet Etat soit compétent pour traiter sa demande, que la compétence de ce pays est ainsi donnée, que, lors de son audition, l'intéressé a déclaré qu'il n'avait pas d'objection à formuler quant à un transfert en Italie et qu'il était venu en Suisse dans le but d'y obtenir des papiers lui permettant de travailler, que, dans son recours, il a indiqué qu'il avait eu des douleurs à la poitrine en Italie, qu'il a également précisé qu'il avait peur de la police, ainsi que d'aller à l'hôpital en Italie, étant donné qu'il n'avait pas de document, que ces allégations ne sont toutefois aucunement étayées, que, dans ces conditions, l'intéressé ne fait valoir aucun motif pertinent qui pourrait s'opposer à son transfert en Italie, que, cela dit, de manière générale, il appartient aux autorités suisses de veiller à ce qu'un requérant d'asile ne soit pas exposé, en cas de transfert en Italie, à un traitement contraire au droit international, en particulier à l'art. 3 CEDH, que, toutefois, cet Etat est partie à la Convention du 28 juillet 1951 relative au statut des réfugiés (Conv. réf., RS 0.142.30), de même qu'à la CEDH et à la Convention du 10 décembre 1984 contre la torture et autres peines ou traitements cruels, inhumains ou dégradants (Conv. torture, RS 0.105), qu'il n'incombe pas à la Suisse de déterminer si l'intéressé sera assisté, après son transfert, dans des conditions satisfaisantes, que c'est au recourant d'établir que sa situation pourrait alors contrevenir aux exigences de l'art. 3 CEDH, qu'en effet,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ou le priveraient de conditions de vie dignes (cf. arrêt de la Cour européenne des droits de l'homme M.S.S. c. Belgique et Grèce [GC], n° 30696/09] du 21 janvier 2011, § 84-85 et 250, CEDH 2011 ; cf. également arrêt du 21 décembre 2011 de la Cour de justice de l'Union européenne [CJUE], Commission/Royaume-Uni, affaires jointes C-411/10 et C-493/10), que l'intéressé n'a pas allégué, ni a fortiori établi, que l'Etat de destination serait dépourvu des institutions publiques permettant de répondre, sur requête des demandeurs d'asile, aux besoins de ceux-ci, qu'il n'a en particulier pas établi que l'Etat de destination contreviendrait aux dispositions de la directive 2003/9/CE du Conseil du 27 janvier 2003 relative à des normes minimales pour l'accueil des demandeurs d'asile dans les Etats membres (JO L 31/18 du 6.2.2003 ; ci-après "directive Accueil"), qu'il incombera donc au recourant, si nécessaire, de faire valoir sa situation spécifique et ses éventuelles difficultés auprès des autorités italiennes compétentes et de se prévaloir devant elles, en utilisant les voies de droit adéquates, de tous motifs liés à sa situation personnelle, en rapport avec son statut, qu'en conséquence, faute pour l'intéressé d'avoir fourni de tels indices, la présomption selon laquelle l'Etat de destination respecte ses obligations n'est pas renversée (cf. arrêt M. S. S. précité, par. 69, 342-343 et réf. cit.), qu'au vu de ce qui précède, le recourant n'a donc pas établi l'existence d'un risque personnel, concret et sérieux que son transfert vers l'Etat de destination serait contraire à l'art. 3 CEDH ou à une autre obligation du droit international public auquel la Suisse est liée, que, comme relevé plus haut, l'intéressé indique, au stade du recours, qu'il a souffert de douleurs à la poitrine en Italie, que le refoulement forcé de personnes atteintes dans leur santé n'est susceptible de constituer une violation de l'art. 3 CEDH que si l'intéressé se trouve dans un stade de sa maladie avancé et terminal, au point que sa mort apparaît comme une perspective proche (cf. arrêt de la Cour européenne des droits de l'homme "N. contre Royaume-Uni", du 27 mai 2008, requête n° 26565/05), que tel n'est pas en l'occurrence la situation du recourant, lequel n'a d'ailleurs présenté aucun certificat médical à l'appui de ses allégations, qu'au demeurant, l'intéressé n'a fait valoir ni a fortiori établi, dans le cadre de la présente procédure, qu'il ne serait pas en mesure de voyager ou que son transport représenterait un danger concret pour sa santé, qu'ainsi, ses éventuelles problèmes de santé, qui n'ont, comme déjà relevé, nullement été établis, n'apparaissent pas d'une gravité telle que son transfert serait illicite au sens de la jurisprudence précitée, qu'il est en outre notoire que l'Etat de destination dispose d'infrastructures médicales suffisantes, que, par ailleurs, l'intéressé n'a apporté aucun indice sérieux que les autorités italiennes ont concrètement refusé de lui donner accès à des soins médicaux ou le refuseront concrètement à l'avenir (cf. ATAF 2010/45 consid. 7.6.4), qu'au demeurant, si le recourant devait estimer que l'Italie violerait ses obligations d'assistance à son encontre, notamment en lui refusant l'accès aux soins nécessités par son état, ou de toute autre manière porterait atteinte à ses droits fondamentaux, il lui appartiendrait d'agir vis-à-vis des autorités italiennes compétentes selon les voies de droit adéquates,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l'Italie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renvoi (ou transfert) vers l'Italie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l'arrêt de fond étant rendu, la requête tendant à l'effet suspensif est sans objet,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qu'enfin, la conclusion du recours tendant à ce qu'il soit ordonné à l'ODM de s'abstenir de prendre contact avec l'Etat d'origine ou de provenance de l'intéressé, ainsi que de leur transmettre toute donnée, est sans objet, si tant est qu'elle soit recevable, (dispositif page suivante) le Tribunal administratif fédéral prononce : 1. Le recours est rejeté, dans la mesure où il est recevable.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