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E-5565/2015 vom 15. September 2015</w:t>
      </w:r>
    </w:p>
    <w:p>
      <w:r>
        <w:t>Bundesverwaltungsgericht, 2015-09-15, FR</w:t>
      </w:r>
    </w:p>
    <w:p>
      <w:r>
        <w:rPr>
          <w:b/>
        </w:rPr>
        <w:t xml:space="preserve">Quelle: </w:t>
      </w:r>
      <w:r>
        <w:t>https://mcp.opencaselaw.ch/entscheid/bvger_E-5565_2015</w:t>
      </w:r>
    </w:p>
    <w:p>
      <w:r>
        <w:t>FR: TAF E-5565/2015 du 15 septembre 2015</w:t>
      </w:r>
    </w:p>
    <w:p>
      <w:r>
        <w:t>IT: TAF E-5565/2015 del 15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E-5565/2015 Arrêt du 15 septembre 2015 Composition Emilia Antonioni Luftensteiner, juge unique, avec l'approbation de Yanick Felley, juge ; Sophie Berset, greffière. Parties A._______, né le (...), Erythrée, (...), recourant, contre Secrétariat d'Etat aux migrations (SEM), Quellenweg 6, 3003 Berne, autorité inférieure. Objet Asile (non-entrée en matière / procédure Dublin) et renvoi ; décision du SEM du 1er septembre 2015 / N (...). Vu la demande d'asile déposée en Suisse par A._______ en date du 13 juin 2015, l'audition du 23 juin 2015, au cours de laquelle le recourant a affirmé avoir gagné l'Italie par voie maritime depuis la Libye, en début juin 2015, avoir été contrôlé en Sicile (il a dit avoir transmis ses données personnelles et avoir été photographié), puis avoir rejoint Milan en train avant de partir à destination de la Suisse (cf. p. 7 de l'audition), la décision du 1er septembre 2015 (notifiée le 9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10 septembre 2015, contre cette décision, l'intéressé ayant notamment invoqué souffrir de problèmes cardiaques et de pression artérielle, les demandes de dispense du versement d'une avance de frais et d'octroi de l'effet suspensif dont il est assorti, la réception du dossier de première instance par le Tribunal administratif fédéral (ci-après: le Tribunal), le 14 septembre 2015, et considérant que le Tribunal, en vertu de l'art. 31 LTAF (RS 173.32), connaît des recours contre les décisions au sens de l'art. 5 PA (RS 173.021)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qu'il n'y a pas lieu d'accorder au recourant un délai afin de produire le moyen de preuve annoncé (rapport médical), une telle mesure d'instruction n'étant, au vu du dossier, pas nécessaire pour trancher la cause (cf. aussi p. 8 s. ci-après),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vu en particulier les déclarations faites par l'intéressé lors de son audition du 23 juin 2015 (cf. p. 2 supra), le SEM a, le 29 juin suivant, soumis aux autorités italiennes compétentes une requête de prise en charge fondée sur l'art. 13 par. 1 du règlement Dublin III, que, n'ayant pas répondu à cette demande dans les délais prévus par l'art. 22 par. 1 et 6 du règlement Dublin III, l'Italie est réputée l'avoir acceptée et, partant, avoir reconnu sa compétence pour traiter la demande d'asile de l'intéressé (art. 22 par. 7 du règlement Dublin III), que ce point n'est pas contesté, que le recourant s'est toutefois opposé à son transfert vers l'Italie en raison des conditions de vie difficiles qui y règnent, qu'ainsi, il a sollicité implicitement l'application de la clause de souveraineté, prévue à l'art. 17 par. 1 du règlement Dublin III,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et directive n° 2013/33/UE du Parlement européen et du Conseil du 26 juin 2013 établissant des normes pour l'accueil des personnes demandant la protection internationale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de la CourEDH M.S.S. précité;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renvoi de demandeurs d'asile vers ce pays (cf. par. 115), que l'art. 3 par. 2 al. 2 du règlement Dublin III n'est donc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un cas concret, les autorités de cet Etat ne respecteraient pas le droit international (cf. ATAF 2010/45 consid. 7.4 et 7.5), que, dans le cas particulier, il n'y a aucune raison d'admettre que les autorités italiennes failliraient à leur obligation d'examen d'une demande de protection, si le recourant y déposait une demande d'asile, en violation de la directive Procédure, que le recourant n'a pas non plus apporté d'indices objectifs, concrets et sérieux qu'il serait lui-même privé durablement, en cas de dépôt d'une demande d'asile en Italie, de tout accès aux conditions matérielles minimales prévues par la directive Accueil, ni que ses conditions d'existence en Italie revêtiraient un tel degré de pénibilité et de gravité qu'elles seraient constitutives d'un traitement contraire à l'art. 3 CEDH ou encore à l'art. 3 Conv. torture, qu'il n'a pas non plus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qu'il lui appartiendra, à son retour en Italie, de se conformer aux instructions des autorités italiennes et de s'annoncer auprès des autorités compétentes immédiatement à son arrivée pour y faire enregistrer (ou réenregistrer) sa demande d'asile, s'il entend la maintenir, qu'ensuite, le recourant a fait valeur qu'il ne pouvait pas être transféré en Italie, au vu des problèmes médicaux dont il souffre,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les problèmes de santé invoqués par le recourant (problèmes cardiaques et de pression artérielle), même à les supposer avérés, ne sont manifestement pas d'une gravité particulière, de nature à faire obstacle à un transfert au sens de la jurisprudence rappelée ci-dessus, que le type de troubles allégués par l'intéressé pourrait être traité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l'intéressé n'a pas établi, dans le cadre de la présente procédure, qu'il ne serait pas en mesure de voyager en raison des problèmes médicaux allégués, que si l'intéressé devait avoir besoin de soins particuliers au moment de son transfert, il lui appartiendrait d'en informer les autorités suisses chargées de l'exécution de cette mesure, lesquelles devront, le cas échéant, transmettre sous une forme appropriée aux autorités italiennes les renseignements permettant une éventuelle prise en charge médicale spécifique (cf. art. 31 et 32 du règlement Dublin III), qu'enfin, l'intéressé, un homme jeune et sans charge familiale,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que si le recourant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qu'en conséquence, le transfert du recourant vers l'Italie s'avère conforme aux engagements de la Suisse relevant du droit international, que, pour les motifs déjà exposés ci-avant, il n'existe par ailleurs pas de "raisons humanitaires" au sens de l'art. 29a al. 3 OA1 (RS 142.311), susceptibles d'empêcher ce transfert, cette notion devant être interprétée de manière restrictive (cf. ATAF 2011/9 consid. 8.1, ATAF 2010/45 consid. 8.2.2 ; arrêt du Tribunal administratif fédéral E-641/2014 du 13 mars 2015), qu'en conclusion, il n'y a pas donc pas lieu de faire application de la clause discrétionnaire de l'art. 17 par. 1 du règlement Dublin III, que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que le présent arrêt au fond rend aussi sans objet la requête de dispense du versement d'une avance de frais,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