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E-5562/2015 vom 15. September 2015</w:t>
      </w:r>
    </w:p>
    <w:p>
      <w:r>
        <w:t>Bundesverwaltungsgericht, 2015-09-15, FR</w:t>
      </w:r>
    </w:p>
    <w:p>
      <w:r>
        <w:rPr>
          <w:b/>
        </w:rPr>
        <w:t xml:space="preserve">Quelle: </w:t>
      </w:r>
      <w:r>
        <w:t>https://mcp.opencaselaw.ch/entscheid/bvger_E-5562_2015</w:t>
      </w:r>
    </w:p>
    <w:p>
      <w:r>
        <w:t>FR: TAF E-5562/2015 du 15 septembre 2015</w:t>
      </w:r>
    </w:p>
    <w:p>
      <w:r>
        <w:t>IT: TAF E-5562/2015 del 15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E-5562/2015 Arrêt du 15 septembre 2015 Composition Emilia Antonioni Luftensteiner, juge unique, avec l'approbation de Thomas Wespi, juge ; Sophie Berset, greffière. Parties A._______, né le (...), Afghanistan, (...) recourant, contre Secrétariat d'Etat aux migrations (SEM), Quellenweg 6, 3003 Berne, autorité inférieure. Objet Asile (non-entrée en matière / procédure Dublin) et renvoi; décision du SEM du 28 août 2015 / N (...). Vu la demande d'asile déposée en Suisse par A._______ en date du 6 août 2015, la décision du 28 août 2015 (notifiée le 4 septembre 2015), par laquelle le SEM, se fondant sur l'art. 31a al. 1 let. b LAsi (RS 142.31), n'est pas entré en matière sur cette demande d'asile, a prononcé le transfert de l'intéressé vers l'Autriche et a ordonné l'exécution de cette mesure, constatant l'absence d'effet suspensif à un éventuel recours, le recours interjeté, le 4 septembre 2015, contre cette décision, acte transmis par le SEM au Tribunal administratif fédéral (ci-après: le Tribunal), le 9 septembre 2015, pour raison de compétence, portant pour conclusions la reconnaissance de la qualité de réfugié, l'octroi de l'asile et, subsidiairement, le prononcé d'une admission provisoire, les demandes d'assistance judiciaire totale et d'octroi de l'effet suspensif dont il est assorti, la demande de l'intéressé, dans son mémoire de recours, à ce que les autorités suisses ne transmettent pas ses données aux autorités de son pays d'origine, la réception du dossier de première instance par le Tribunal, le 14 septembre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les recours contre des décisions en matière d'asile doivent être interjetés dans l'une des quatre langues officielles de la Confédération (cf. art. 16 al. 1 LAsi), qu'en l'espèce, le recours est rédigé en langue anglaise, qu'il est toutefois renoncé, par économie de procédure, à demander à l'intéressé une traduction et donc la régularisation de cet acte, dans la mesure où celui-ci est rédigé de manière claire et compréhensible, que le recours, interjeté dans la forme (art. 52 al. 1 PA) et dans le délai (art. 108 al. 2 LAsi) prescrits par la loi, est recevable, que le recourant a joint à son recours une demande de consultation de pièces adressée au SEM ; que le Tribunal constate cependant que les pièces du dossier N (...) ont été transmises au recourant avec la décision entreprise (cf. consid. 5 du dispositif de cette décision),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déposé une demande d'asile en Autriche, le 3 août 2015, qu'en date du 24 août 2015, cet office a dès lors soumis aux autorités autrichiennes compétentes, dans les délais fixés aux art. 23 par. 2 et 24 par. 2 du règlement Dublin III, une requête aux fins de reprise en charge, fondée sur l'art. 18 par. 1 let. b du règlement Dublin III, que, le 26 août 2015, lesdites autorités ont expressément accepté de reprendre en charge le recourant, sur la base de cette même disposition, que l'Autriche a ainsi reconnu sa compétence pour traiter la demande d'asile de l'intéressé, que ce point n'est pas contesté, qu'en outre, il n'y a aucune sérieuse raison de croire qu'il existe, en Autriche,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Autriche, ni que la procédure d'asile y est caractérisée par des défaillances structurelles d'une ampleur telle que les demandeurs d'asile n'ont pas de chances de voir leur demande sérieusement examinée par les autorités autrichiennes, ni qu'ils ne disposent pas d'un recours effectif, ni qu'ils ne sont pas protégés in fine contre un renvoi arbitraire vers leur pays d'origine (cf. arrêt de la CourEDH M.S.S. contre Belgique et Grèce du 21 janvier 2011, 30696/09), qu'en l'espèce, le recourant a déclaré ne pas vouloir retourner en Autriche, au motif que les structures, surchargées par l'afflux de demandeurs de protection, n'avaient plus de capacité d'accueil, que cependant, l'intéressé n'a pas démontré l'existence d'un risque concret que les autorités autrichiennes refuseraient de le reprendre en charge et de mener à terme l'examen de sa demande de protection, qu'elles ne respecteraient pas le principe du non­refoulement ou qu'il serait privé durablement de tout accès aux conditions matérielles minimales d'accueil prévues par la directive Accueil, que, dans ces conditions, l'application de l'art. 3 par. 2 du règlement Dublin III ne se justifie pas dans le cas particulier, que par ailleurs, le recourant a fait valeur qu'il ne pouvait pas être transféré en Autriche, au vu des douleurs localisées au niveau d'une jambe (dues à la poliomyélite) et de la hanche ; qu'à l'appui de son recours, il a donné l'identité de trois médecins qui le suivaient en Suisse et a mentionné la mise en place éventuelle d'un suivi auprès d'un physiothérapeute, qu'ainsi, il a implicitement sollicité l'application d'une des clauses discrétionnaires prévues à l'art. 17 du règlement Dublin III, à savoir celle retenue par le par. 1 de cette disposition (clause de souveraineté),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que son transfert représenterait un danger concret pour sa santé, qu'il pourra être examiné en Autriche, ce pays disposant de structures médicales similaires à celles existant en Suisse, qu'en outre, l'Autriche,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l'Autriche refuserait ou renoncerait à une prise en charge médicale adéquate dans le cas du recourant, que, partant, il n'y a pas lieu d'appliquer la clause discrétionnaire prévue par l'art. 17 par. 1 du règlement Dublin III, que, le cas échéant, il incombera aux autorités suisses chargées de l'exécution du transfert de transmettre aux autorités autrichiennes les renseignements permettant une telle prise en charge (cf. art. 31 et 32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dans ces conditions, c'est à bon droit que le SEM n'est pas entré en matière sur la demande d'asile du recourant, en application de l'art. 31a al. 1 let. b LAsi, et qu'il a prononcé son transfert de Suisse vers l'Autriche, en application de l'art. 44 LAsi, aucune exception à la règle générale du renvoi n'étant réalisée (art. 32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qu'à cet égard, la conclusion subsidiaire du recours tendant au prononcé d'une admission provisoire est donc irrecevable,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de même, la demande de l'intéressé à ce que les autorités suisses ne transmettent pas ses données aux autorités de son pays d'origine est sans objet, que les conclusions du recours étant d'emblée vouées à l'échec, la requête d'assistance judiciaire partielle est rejetée (cf. art. 65 al. 1 PA), de même que la demande de nomination d'un mandataire d'office (cf. art. 65 al. 2 PA et art. 110a al.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requête d'assistance judiciaire partielle est rejetée. 3. La demande de nomination d'un mandataire d'office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