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E-5558/2010 vom 20. August 2010</w:t>
      </w:r>
    </w:p>
    <w:p>
      <w:r>
        <w:t>Bundesverwaltungsgericht, 2010-08-20, DE</w:t>
      </w:r>
    </w:p>
    <w:p>
      <w:r>
        <w:rPr>
          <w:b/>
        </w:rPr>
        <w:t xml:space="preserve">Quelle: </w:t>
      </w:r>
      <w:r>
        <w:t>https://mcp.opencaselaw.ch/entscheid/bvger_E-5558_2010</w:t>
      </w:r>
    </w:p>
    <w:p>
      <w:r>
        <w:t>FR: TAF E-5558/2010 du 20 août 2010</w:t>
      </w:r>
    </w:p>
    <w:p>
      <w:r>
        <w:t>IT: TAF E-5558/2010 del 20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mit dem Vollzug der angefochtenen Verfügung beauftragten Behörden werden angewiesen, die italienischen Asylbehörden vor dem Transfer des Beschwerdeführers in geeigneter Weise auf dessen medizinische Situation aufmerksam zu machen.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