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E-5556/2015 vom 18. September 2015</w:t>
      </w:r>
    </w:p>
    <w:p>
      <w:r>
        <w:t>Bundesverwaltungsgericht, 2015-09-18, DE</w:t>
      </w:r>
    </w:p>
    <w:p>
      <w:r>
        <w:rPr>
          <w:b/>
        </w:rPr>
        <w:t xml:space="preserve">Quelle: </w:t>
      </w:r>
      <w:r>
        <w:t>https://mcp.opencaselaw.ch/entscheid/bvger_E-5556_2015</w:t>
      </w:r>
    </w:p>
    <w:p>
      <w:r>
        <w:t>FR: TAF E-5556/2015 du 18 septembre 2015</w:t>
      </w:r>
    </w:p>
    <w:p>
      <w:r>
        <w:t>IT: TAF E-5556/2015 del 18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Rechtsmitteleingabe erschöpft sich in allgemeinen Ausführungen zur Situation in Italien und mutmasst, dass es dem Beschwerdeführer laut eigenen Angaben psychisch schlecht gehe. Damit zeigt sie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gestützt auf Art. 13 Abs. 1 und Art. 21 Abs. 1 Dublin-III-VO, um Übernahme ersucht. Dass Italien nicht ausdrücklich Stellung genommen hat, bleibt ohne Bedeutung. Bereits mit Fristablauf wird die Zustimmung fingiert. Italien ist entgegen den Befürchtungen des Beschwerdeführers somit verpflichtet, die Person aufzunehmen und angemessene Vorkehrungen für die Ankunft zu treffen (Art. 22 Abs. 7 Dublin-III-VO). Was die Rechtsmitteleingabe gegen die grundsätzliche Zuständigkeit Italiens einwendet, geht fehl. Sie befasst sich ausführlich mit dem Urteil vom 4. November 2014 in Sachen Tarakhel gegen die Schweiz (Beschwerde Nr. 29217/12) des Europäischen Gerichtshofes (EGMR) und verkennt hierbei, dass es sich in der Person des Beschwerdeführers weder um eine Familie mit minderjährigen Kindern, noch um eine andere besonders verletzliche Personengruppe handelt. Im Gegenteil, es handelt sich um einen jungen, alleinstehenden Mann in bestem arbeitsfähigem Alter. Weder Art. 3 EMRK noch das Urteil Tarakhel lassen einen im Sinne der Beschwerdeschrift geltend gemachten Umkehrschluss zu. Am 22. Juni 2015 wurde dem Beschwerdeführer zu allfälligen gesundheitlichen Beschwerden das rechtliche Gehör gewährt, solche hat er keine geltend gemacht (SEM-Akten, A 4 S. 7). Die erst auf Beschwerdeebene vorgebrachten und nicht belegten psychischen Probleme, lassen ebenso wenig eine Parallele zum Urteil Tarakhel erkennen. Die Formulierung "Er leidet nach eigenen Aussagen unter Flashbacks und massiven Konzentrationsstörungen sowie Depression" (Beschwerde S. 2), vermag nicht die Schlussfolgerung der Vorinstanz in Frage zu stellen. Solche Beschwerden wären - sofern sie überhaupt vorliegen und eine Behandlung notwendig würde - auch in Italien behandelbar und benötigen keine spezielle Vorankündigung. Es steht dem Beschwerdeführer offen, sich in Italien an die zuständigen Behörden oder an eine der vielen karitativen Einrichtungen zu wenden. Der Argumentation des Beschwerdeführers ist damit auch die Grundlage entzogen, was Art. 3 EMRK (Folterverbot) und Art. 17 Dublin-III-VO (Selbsteintrittsrecht) anbelangt. Die Vorinstanz ist zu Recht auf das Asylgesuch nicht eingetreten.</w:t>
      </w:r>
    </w:p>
    <w:p>
      <w:r>
        <w:rPr>
          <w:b/>
        </w:rPr>
        <w:t>E. 4</w:t>
      </w:r>
    </w:p>
    <w:p>
      <w:r>
        <w:t>Nach dem Gesagten ergibt sich, dass die angefochtene Verfügung Bundesrecht nicht verletzt und auch sonst nicht zu beanstanden ist (Art. 106 AsylG). Die Beschwerde ist abzuweisen.</w:t>
      </w:r>
    </w:p>
    <w:p>
      <w:r>
        <w:rPr>
          <w:b/>
        </w:rPr>
        <w:t>E. 5.1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 Der Antrag um Aussetzung des Vollzugs der Wegweisung ist mit dem vorliegenden Beschwerdeurteil gegenstandslos geworden.</w:t>
      </w:r>
    </w:p>
    <w:p>
      <w:r>
        <w:rPr>
          <w:b/>
        </w:rPr>
        <w:t>E. 5.2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