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E-5554/2016 vom 22. August 2017</w:t>
      </w:r>
    </w:p>
    <w:p>
      <w:r>
        <w:t>Bundesverwaltungsgericht, 2017-08-22, FR</w:t>
      </w:r>
    </w:p>
    <w:p>
      <w:r>
        <w:rPr>
          <w:b/>
        </w:rPr>
        <w:t xml:space="preserve">Quelle: </w:t>
      </w:r>
      <w:r>
        <w:t>https://mcp.opencaselaw.ch/entscheid/bvger_E-5554_2016</w:t>
      </w:r>
    </w:p>
    <w:p>
      <w:r>
        <w:t>FR: TAF E-5554/2016 du 22 août 2017</w:t>
      </w:r>
    </w:p>
    <w:p>
      <w:r>
        <w:t>IT: TAF E-5554/2016 del 22 agosto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chiffre 1 de la décision du 26 août 2016 est annulé et la cause est renvoyée au SEM pour nouvelle décision dans le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la somme de 400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