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E-5547/2015 vom 16. September 2015</w:t>
      </w:r>
    </w:p>
    <w:p>
      <w:r>
        <w:t>Bundesverwaltungsgericht, 2015-09-16, FR</w:t>
      </w:r>
    </w:p>
    <w:p>
      <w:r>
        <w:rPr>
          <w:b/>
        </w:rPr>
        <w:t xml:space="preserve">Quelle: </w:t>
      </w:r>
      <w:r>
        <w:t>https://mcp.opencaselaw.ch/entscheid/bvger_E-5547_2015</w:t>
      </w:r>
    </w:p>
    <w:p>
      <w:r>
        <w:t>FR: TAF E-5547/2015 du 16 septembre 2015</w:t>
      </w:r>
    </w:p>
    <w:p>
      <w:r>
        <w:t>IT: TAF E-5547/2015 del 16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E-5547/2015 Arrêt du 16 septembre 2015 Composition Emilia Antonioni Luftensteiner, juge unique, avec l'approbation de Yanick Felley, juge ; Arun Bolkensteyn, greffier. Parties A._______, né le (...), Erythrée, (...), recourant, contre Secrétariat d'Etat aux migrations (SEM; anciennement Office fédéral des migrations, ODM), Quellenweg 6, 3003 Berne, autorité inférieure. Objet Asile (non-entrée en matière / procédure Dublin) et renvoi ; décision du SEM du 31 août 2015 / N (...). Vu la demande d'asile déposée en Suisse par A._______ en date du 16 mai 2015, le rapport du Corps des gardes-frontières du 17 mai 2015, selon lequel l'intéressé a été interpellé la veille, alors qu'il empruntait un train en provenance de l'Italie, sans être pourvu des documents requis pour entrer en Suisse, l'audition du 22 juin 2015, lors de laquelle l'intéressé a notamment déclaré avoir gagné l'Italie par voie maritime, en compagnie de sa copine, B._______ (cf. arrêt E-5592/2014 de ce jour), puis avoir rejoint Milan en train avant de partir à destination de la Suisse (cf. pv de l'audition, ch. 5.02), la requête aux fins de prise en charge de l'intéressé adressée le 26 juin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l'absence de réponse des autorités italiennes dans le délai réglementaire, la décision du 31 août 2015 (notifiée le 5 septembre suivant), par laquelle le SEM, se fondant sur l'art. 31a al. 1 let. b LAsi (RS 142.31), n'est pas entré en matière sur cette demande d'asile, a prononcé le renvoi (transfert) de l'intéressé vers l'Italie et a ordonné l'exécution de cette mesure, constatant l'absence d'effet suspensif à un éventuel recours, le premier écrit, daté du 8 septembre 2015 et remis le lendemain à la Poste suisse, formant recours contre cette décision, le second écrit, du 11 septembre 2015, interjetant également recours contre cette décision, dans lequel l'intéressé a notamment invoqué la présence de sa soeur en Suisse, la demande d'assistance judiciaire partielle dont il est assorti, la réception du dossier de première instance par le Tribunal administratif fédéral (ci-après: le Tribunal), le 11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recourant a qualité pour agir (art. 48 al. 1 PA, applicable par renvoi de l'art. 37 LTAF), que l'intéressé, non représenté, a déposé deux écrits pour recourir, lesquels respectent en la forme (art. 52 al. 1 PA) et à l'égard des délais (art. 108 al. 2 LAsi) les exigences légales, que, dans les deux cas, le recourant a conclu à l'annulation de la décision du SEM du 31 août 2015 ainsi qu'à l'examen de sa demande d'asile par la Suisse, que les conclusions étant identiques, il n'y a pas lieu de procéder à une régularisation de l'un ou l'autre des recours (cf. art. 52 al. 2 PA), que, partant, les recours interjetés par l'intéressé sont recevables,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le recourant fait cependant valoir que sa soeur C._______ réside en Suisse, que le lien de parenté avec cette personne, arrivée en Suisse en 2011 déjà, est sujet à caution, dans la mesure où le recourant avait déclaré, lors de son audition, ne pas avoir de famille en Suisse (cf. pv de l'audition, ch. 3.02), qu'en tout état de cause, selon l'art. 9 du règlement Dublin III, si un membre de la famille du demandeur (au sens de l'art. 2 let. g dudit règlement) a été admis à résider en tant que bénéficiaire d'une protection internationale dans un Etat membre, cet Etat est responsable de l'examen de la demande d'asile, à condition que les intéressés en aient exprimé le souhait par écrit, que, cependant, pour un requérant d'asile majeur, comme c'est le cas en l'espèce, les "membres de la famille" comprennent uniquement le conjoint du demandeur d'asile ou son partenaire non marié engagé dans une relation stable ainsi que ses enfants mineurs non mariés et à sa charge (cf. art. 2 let. g du règlement Dublin III), que l'intéressé n'ayant pas allégué, ni a fortiori établi, qu'il se trouverait dans un rapport de dépendance envers sa prétendue soeur résidant en Suisse, l'art. 16 du règlement Dublin III ne s'applique pas non plus au cas d'espèce, qu'en conséquence, contrairement à ce qu'allègue le recourant, la présence de C._______ en Suisse ne saurait fonder la responsabilité de celle-ci pour le traitement de sa demande d'asile, que, partant, l'Italie est bien compétente pour traiter sa demande d'asile,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fait valoir qu'il ne peut être transféré en Italie en raison de ses tendances suicidaires, qu'à cet égard, il fait également grief au SEM de ne pas l'avoir adressé à un médecin et de ne pas avoir exigé de rapport médical de sa part afin d'évaluer son état de santé actuel, que lors de son audition du 22 juin 2015, l'intéressé a déclaré être en bonne santé (cf. pv de l'audition, ch. 8.02), que rien au dossier n'indique que son état de santé se serait détérioré depuis, que, dans ces conditions, c'est à juste titre que le SEM n'a pas ordonné la production d'un rapport médical, que l'intéressé n'a produit aucun rapport médical à l'appui de son recours, que, certes, le recourant a déclaré, lors de son audition, préférer se jeter sous un train plutôt que de retourner en Italie (cf. pv de l'audition, p. 7), qu'au vu de ce qui précède, cette déclaration, nullement étayée sur le plan médical, semble avoir été faite uniquement pour les besoins de la cause, qu'en tout état de cause,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le type de troubles allégués par l'intéressé pourrait, le cas échéant, être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 n'a pas établi, dans le cadre de la présente procédure, qu'il ne serait pas en mesure de voyager en raison des problèmes médicaux allégués, que s'il devait avoir besoin de soins particuliers au moment de son transfert, il lui appartiendrait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qu'enfin, l'intéressé, un homme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consid. 4.3),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qu'ainsi, le SEM n'était pas tenu par les obligations de la Suisse relevant du droit international public de renoncer au transfert du recourant vers l'Italie et d'examiner lui-même sa demande d'asile, que, faisant valoir l'absence de "lien juridique, social ou familial" avec l'Italie ainsi que les conditions de vie des requérants d'asile qui y règnent, le requérant a implicitement sollicité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il y a lieu de souligner que l'expérience du recourant en Italie est celle d'un séjour illégal et non pas celle d'un requérant d'asile, qu'au surplus, sa compagne sera également transférée en Italie (cf. arrêt E-5592/2015 de ce jour), que, dans ces conditions, l'autorité intimée a établi de manière complète et exacte l'état de fait pertinent et n'a commis ni excès ni abus de son pouvoir d'appréciation en refusant d'admettre l'existence de raisons humanitaires au sens de l'art. 17 par. 1 du règlement Dublin III en combinaison avec l'art. 29a al. 3 OA 1 (cf. arrêt du Tribunal E-641/2014 précité consid. 8),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requête d'assistance judiciaire partielle est rejetée, que, vu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