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E-5546/2011 vom 17. Oktober 2011</w:t>
      </w:r>
    </w:p>
    <w:p>
      <w:r>
        <w:t>Bundesverwaltungsgericht, 2011-10-17, DE</w:t>
      </w:r>
    </w:p>
    <w:p>
      <w:r>
        <w:rPr>
          <w:b/>
        </w:rPr>
        <w:t xml:space="preserve">Quelle: </w:t>
      </w:r>
      <w:r>
        <w:t>https://mcp.opencaselaw.ch/entscheid/bvger_E-5546_2011</w:t>
      </w:r>
    </w:p>
    <w:p>
      <w:r>
        <w:t>FR: TAF E-5546/2011 du 17 octobre 2011</w:t>
      </w:r>
    </w:p>
    <w:p>
      <w:r>
        <w:t>IT: TAF E-5546/2011 del 17 ottobre 2011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Beschwerdeführerin, das BFM und den Migrationsdienst des Kantons B_______. Der Einzelrichter: Der Gerichtsschreiber: Bruno Huber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