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E-5540/2022 vom 7. Dezember 2022</w:t>
      </w:r>
    </w:p>
    <w:p>
      <w:r>
        <w:t>Bundesverwaltungsgericht, 2022-12-07, FR</w:t>
      </w:r>
    </w:p>
    <w:p>
      <w:r>
        <w:rPr>
          <w:b/>
        </w:rPr>
        <w:t xml:space="preserve">Quelle: </w:t>
      </w:r>
      <w:r>
        <w:t>https://mcp.opencaselaw.ch/entscheid/bvger_E-5540_2022</w:t>
      </w:r>
    </w:p>
    <w:p>
      <w:r>
        <w:t>FR: TAF E-5540/2022 du 7 décembre 2022</w:t>
      </w:r>
    </w:p>
    <w:p>
      <w:r>
        <w:t>IT: TAF E-5540/2022 del 7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E-5540/2022 Arrêt du 7 décembre 2022 Composition William Waeber, juge unique, avec l'approbation de Camilla Mariéthoz Wyssen, juge ; Nadine Send, greffière. Parties A._______, né le (...), Afghanistan, CFA (...), recourant, contre Secrétariat d'Etat aux migrations (SEM), Quellenweg 6, 3003 Berne, autorité inférieure. Objet Asile (non-entrée en matière / procédure Dublin) et renvoi ; décision du SEM du 29 novembre 2022 / N (...). Vu la demande d'asile déposée en Suisse par A._______ (ci-après : requérant, intéressé ou recourant) en date du 17 août 2022, les résultats de la comparaison, effectuée le 23 août 2022 par le SEM, de ses données dactyloscopiques avec celles enregistrées dans la banque de données « Eurodac », dont il ressort, notamment, qu'il a déposé une demande d'asile en Autriche le 9 août 2022, le mandat de représentation signé par le requérant en faveur des juristes et avocat(e)s de Caritas Suisse à B._______ le 16 septembre 2022, l'audition du 12 octobre 2022 destinée aux requérants mineurs non accompagnés (RMNA), l'intéressé s'étant présenté comme étant né en 2005, l'expertise visant à déterminer l'âge du requérant requise par le SEM auprès du C._______ en date du 17 octobre 2022, la requête de reprise en charge présentée par le SEM aux autorités autrichiennes le 20 octobre 2022,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la communication du 24 octobre 2022, par laquelle ces autorités ont rejeté la requête, le rapport du C._______ du 9 novembre 2022 estimant l'âge de l'intéressé entre (...) et (...) ans, au minimum (...) ans, étant précisé qu'il était possible d'exclure qu'il ait moins de 18 ans, soit (...) ans et (...) mois, la communication du SEM du 11 novembre 2022 au requérant, dans laquelle il exposait, explications à l'appui, qu'il avait eu d'emblée des doutes sérieux sur sa minorité, que l'expertise du C._______ qu'il avait dès lors ordonnée excluait cette minorité et qu'il avait l'intention de modifier sa date de naissance pour la fixer au (...), la nouvelle demande de reprise en charge du requérant adressée, le 14 novembre 2022, par le SEM aux autorités autrichiennes, les observations transmises, le 17 novembre 2022, au SEM par l'intéressé à la suite de la communication du 11 novembre précédent, la communication du 18 novembre 2022, par laquelle les autorités autrichiennes, nanties des informations récentes relatives à l'âge du requérant, ont accepté la requête de reprise en charge, le compte rendu de l'entretien individuel Dublin du 28 novembre 2022, lors duquel l'intéressé a été entendu par le SEM sur les compétences éventuelles de l'Autriche pour le traitement de sa demande d'asile et ses objections à son transfert, la décision du 29 novembre 2022, notifiée le lendemain, par laquelle le SEM n'est pas entré en matière sur la demande d'asile du requérant, a prononcé son transfert vers l'Autriche et a ordonné l'exécution de cette mesure, constatant l'absence d'effet suspensif à un éventuel recours et arrêtant sa date de naissance (inscrite dans SYMIC) au (...), avec mention des alias, la déclaration du 30 novembre 2022, par laquelle Caritas Suisse a résilié son mandat de représentation, le recours interjeté, le même jour, contre la décision querellée auprès du Tribunal administratif fédéral (ci-après : le Tribunal), par lequel l'intéressé a conclu à son annulation et, à titre principal, à ce qu'il soit entré en matière sur sa demande d'asile ou, à titre subsidiaire, au renvoi de la cause au SEM, les demandes d'exemption du versement de l'avance des frais de procédure, d'assistance judiciaire totale et d'octroi de l'effet suspensif dont il est assorti, l'ordonnance du 2 décembre 2022, par laquelle le juge instructeur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applicable par renvoi de l'art. 37 LTAF), qu'interjeté dans la forme (art. 52 al. 1 PA) et le délai (art. 108 al. 3 LAsi) prescrits par la loi, le recours qui apparaît complet est recevable, que saisi d'un recours contre une décision de non-entrée en matière sur une demande d'asile, le Tribunal se limite à en examiner le bien-fondé (cf. ATAF 2014/39 consid. 2), que l'appréciation du SEM sur l'invraisemblance de la minorité alléguée par le recourant au moment du dépôt de sa demande d'asile en Suisse, le 17 août 2022, n'est pas contestée au stade du recours, que cette appréciation repose sur des éléments sérieux, de sorte qu'il n'y a pas lieu d'y revenir ici,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en l'espèce, il n'y a en principe aucun nouvel examen de la compétence selon le chapitre du règlement III (cf. ATAF 2019 VI/7 consid. 4-6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qu'en l'occurrence, comme exposé précédemment, les investigations entreprises par le SEM ont révélé, après consultation de la base de données « Eurodac », que le recourant a déposé une demande d'asile en Autriche le 9 août 2022, que le 18 novembre 2022, après un premier refus sur lequel elles sont revenues, les autorités autrichiennes ont expressément accepté de reprendre en charge le requérant sur la base de l'art. 18 par. 1 let. b du règlement Dublin III et ainsi reconnu leur compétence pour traiter la demande d'asile de celui-ci, que ce point n'est pas non plus contesté dans le recours, que l'Autriche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règlement Dublin III ne trouve pas application (cf. notamment arrêt du Tribunal F-5035/2022 du 11 novembre 2022 consid. 4.2.1 et jurisp. cit.), que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lors de son entretien individuel Dublin du 28 novembre 2022 et dans son recours du 30 novembre suivant, l'intéressé s'est opposé à son transfert en Autriche, en faisant valoir qu'il n'avait jamais voulu rester dans ce pays mais avait souhaité rejoindre la Suisse depuis le début de son voyage, que pour obtenir ses empreintes digitales, les autorités autrichiennes l'avaient menacé de le renvoyer en Hongrie, qu'elles l'avaient détenu pendant trois jours dans une « sorte » de prison puis envoyé dans un camp, qu'il aurait dû dormir à même le sol et faire une queue interminable pour pouvoir manger un morceau de pain, qu'il s'est également plaint du manque d'assistance des autorités, n'ayant eu accès ni à un médecin ni à des soins médicaux alors qu'il était malade, qu'il a également émis des doutes quant à l'accès à une procédure d'asile équitable et respectueuse des droits fondamentaux en Autriche, qu'il a fait état de craintes d'être renvoyé en Afghanistan où sa liberté, voire sa vie, était menacée, qu'à cet égard, il convient de rappeler que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que cette présomption de sécurité n'est cependant pas irréfragable, qu'en l'espèce, l'intéressé n'a pas démontré l'existence d'un risque concret que les autorités autrichiennes refuseraient de mener à bien sa procédure d'asile, qu'il se limite à des affirmations, en rien étayées, étant souligné qu'ayant quitté l'Autriche quelques jours après son arrivée, il n'a pas laissé à ce pays l'occasion d'instruire sa demande d'asile,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(cf. art. 26 directive Accueil), que par ailleurs, l'intéressé n'a pas fait valoir qu'il souffrait actuellement de problèmes de santé particuliers, qu'en outre, il ne ressort pas du dossier qu'il ait fait l'objet d'un suivi médical spécifique en lien avec des pathologies physique et psychique d'une gravité telle qu'elles pourraient faire obstacle au transfert en vertu de l'art. 3 CEDH, que, par conséquent, le transfert de l'intéressé vers l'Autriche n'est pas contraire aux obligations découlant de dispositions conventionnelles auxquelles la Suisse est liée, que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qu'il convient encore de rappeler que le fait que l'intéressé ne souhaitait pas déposer sa demande en Autriche n'est pas déterminant, que le règlement Dublin III ne confère en effet pas aux demandeurs d'asile le droit de choisir l'Etat membre offrant, à leur avis, les meilleures conditions d'accueil comme Etat responsable de l'examen de leur demande d'asile (cf. ATAF 2010/45 consid. 8.3), que c'est ainsi à bon droit que le SEM n'est pas entré en matière sur la demande d'asile de l'intéressé, en application de l'art. 31a al. 1 let. b LAsi, et a prononcé son transfert de Suisse vers l'Autriche,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l'arrêt n'étant motivé que sommairement (art. 111a al. 1 et 2 LAsi), que dans la mesure où il est immédiatement statué sur le fond, les demandes tendant à l'octroi de l'effet suspensif ainsi qu'à la dispense du versement d'une avance de frais sont sans objet, les mesures superprovisonnelles ordonnées le 2 décembre 2022 devenant pour le reste caduques, que les conclusions du recours étant d'emblée vouées à l'échec, la requête d'assistance judiciaire totale est, elle, rejetée (cf. art. 65 al. 1 PA en lien avec l'art. 102m al. 1 let. a LAsi), que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