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E-5540/2012 vom 4. Dezember 2012</w:t>
      </w:r>
    </w:p>
    <w:p>
      <w:r>
        <w:t>Bundesverwaltungsgericht, 2012-12-04, FR</w:t>
      </w:r>
    </w:p>
    <w:p>
      <w:r>
        <w:rPr>
          <w:b/>
        </w:rPr>
        <w:t xml:space="preserve">Quelle: </w:t>
      </w:r>
      <w:r>
        <w:t>https://mcp.opencaselaw.ch/entscheid/bvger_E-5540_2012</w:t>
      </w:r>
    </w:p>
    <w:p>
      <w:r>
        <w:t>FR: TAF E-5540/2012 du 4 décembre 2012</w:t>
      </w:r>
    </w:p>
    <w:p>
      <w:r>
        <w:t>IT: TAF E-5540/2012 del 4 dicembre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E-5540/2012 Arrêt du 4 décembre 2012 Composition Emilia Antonioni, juge unique, avec l'approbation de Yanick Felley, juge ; Sophie Berset, greffière. Parties A._______, son épouse B._______, et leurs enfants C._______, D._______, et E._______, , Macédoine, (...) recourants, contre Office fédéral des migrations (ODM), Quellenweg 6, 3003 Berne, autorité inférieure. Objet Asile et renvoi; décision de l'ODM du 17 octobre 2012 / N (...) Vu la demande d'asile déposée en Suisse par les recourants, le 24 novembre 2011, les procès-verbaux d'auditions du 1er décembre 2011 et du 9 juillet 2012, la décision du 17 octobre 2012, par laquelle l'ODM a rejeté la demande d'asile présentée par les recourants, a prononcé leur renvoi de Suisse et ordonné l'exécution de cette mesure, le recours interjeté le 23 octobre 2012 par les recourants contre cette décision, par lequel ils ont conclu à l'octroi de l'asile, subsidiairement au prononcé d'une admission provisoire, la décision incidente du 30 octobre 2012 impartissant aux recourants un délai pour régulariser leur mémoire de recours, l'envoi du 19 novembre 2012, par lequel les recourants ont complété leur recours et ont formulé leurs conclusions, produisant en outre la copie d'une convocation d'un tribunal, et considérant que 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que les recourants ont qualité pour recourir (cf. art. 48 al. 1 PA) et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1ère phr.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l'ODM, le récit rapporté par les recourants n'est pas vraisemblable, qu'en effet, les recourants, d'ethnie rom, ont fait valoir que A._______ avait été cité à comparaître en qualité de témoin dans une procédure ayant trait à une bagarre survenue en 2008 entre ses cousins et les membres d'une famille slave macédonienne ; qu'au cours de la procédure de recours, durant laquelle il aurait été cité à comparaître une nouvelle fois, l'un des accusés, un policier nommé F., l'aurait giflé en date du 20 novembre 2011 et menacé de le tuer, lui et sa famille, s'il témoignait ; qu'il aurait porté plainte, en vain, et que son agresseur l'aurait à nouveau frappé et menacé, que les agissements dont les recourants auraient été les prétendues victimes ne reposent que sur leurs simples déclarations qui ne sont étayées par aucun élément concret et sérieux ni le moindre commencement de preuve, alors qu'il pouvait légitimement être attendu d'eux qu'ils produisent par exemple l'enregistrement d'une plainte auprès de la police, dans la mesure où ils ont eux-mêmes indiqué qu'ils avaient fait appel à elle, qu'il ressort du jugement produit, rendu le 14 mars 2011 par le Tribunal de 1ère instance de G._______, que F. a été acquitté sur le plan pénal, mais que rien ne laisse présupposer que le procès de A._______ aurait été entaché d'irrégularités, que par ailleurs, la convocation du tribunal du 9 novembre 2012 ne fait que convoquer A._______ en qualité de témoin dans une procédure ; que ce document n'est pas déterminant, dans la mesure où il ne rend pas vraisemblable que le recourant aurait été menacé et agressé par F., que de plus, même en admettant que leurs déclarations eussent été vraisemblables, il n'en demeure pas moins qu'elles ne seraient par pertinentes en matière d'asile, qu'en effet, les recourants auraient la possibilité de s'adresser aux autorités de police supérieures, voire de saisir les instances judiciaires compétentes, afin de dénoncer les agissements et les entraves à la justice perpétrées par F., qu'en effet, il n'y a pas lieu d'admettre que les autorités macédoniennes ne sont pas en mesure de protéger leurs citoyens, indépendamment de leur origine ethnique, ou qu'elles n'en aient pas la volonté (cf. US State Department, Country Report on human Rights Practices, Washington mars 2011), que par ailleurs, l'appartenance à la minorité ethnique rom ne saurait, à elle seule, démontrer l'existence de risques concrets de persécution, qu'en conclusion, les recourants n'ont donc apporté ni arguments ni moyens de preuve susceptibles de remettre en cause le bien-fondé de la décision attaquée,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l'exécution du renvoi ne contrevient pas au principe de non-refoulement de l'art. 5 LAsi, les recourants n'ayant pas établi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Jurisprudence et informations de la Commission suisse de recours en matière d'asile [JICRA] 1996 n° 18 consid. 14b/ee p. 186s., et jurisp. cit.), qu'elle est également raisonnablement exigible (cf. art. 83 al. 4 LEtr ; JICRA 2003 n° 24 consid. 5 p. 157s., et jurisp. cit.), dans la mesure où elle ne fait pas apparaître, en l'espèce, une mise en danger concrète des recourants, qu'en effet, la Macédoine ne se trouve pas en proie à une situation de guerre, de guerre civile ou de violence généralisée, qu'en outre, les recourants sont jeunes, A._______ est au bénéfice d'une expérience professionnelle dans le commerce de textiles et ils n'ont pas allégué de problème de santé particulier, qu'au demeurant, ils disposent d'un réseau familial et social dans leur pays d'origine, et plus précisément à G._______, où ils ont passé toute leur existence, sur lequel ils pourront compter à leur retour, que l'exécution du renvoi est enfin possible (cf. art. 83 al. 2 LEtr ; ATAF 2008/34 consid. 12 p. 513-515 et jurisp. cit.) les recourants étant tenus de collaborer à l'obtention de documents de voyage leur permettant de retourner dans leur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d'un montant de 600 francs,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compétente. La juge unique : La greffière : Emilia Antonioni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