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E-5538/2014 vom 9. Oktober 2014</w:t>
      </w:r>
    </w:p>
    <w:p>
      <w:r>
        <w:t>Bundesverwaltungsgericht, 2014-10-09, DE</w:t>
      </w:r>
    </w:p>
    <w:p>
      <w:r>
        <w:rPr>
          <w:b/>
        </w:rPr>
        <w:t xml:space="preserve">Quelle: </w:t>
      </w:r>
      <w:r>
        <w:t>https://mcp.opencaselaw.ch/entscheid/bvger_E-5538_2014</w:t>
      </w:r>
    </w:p>
    <w:p>
      <w:r>
        <w:t>FR: TAF E-5538/2014 du 9 octobre 2014</w:t>
      </w:r>
    </w:p>
    <w:p>
      <w:r>
        <w:t>IT: TAF E-5538/2014 del 9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E-5538/2014 Urteil vom 9. Oktober 2014 Besetzung Richter Walter Stöckli, mit Zustimmung von Richter Bendicht Tellenbach; Gerichtsschreiberin Lhazom Pünkang. Parteien A._______, geboren (...), Tunesien, B._______, geboren (...), Marokko, und ihr Kind C._______, geboren (...), Marokko, (...), Beschwerdeführende, gegen Bundesamt für Migration (BFM), Quellenweg 6, 3003 Bern, Vorinstanz . Gegenstand Nichteintreten auf Asylgesuch und Wegweisung (Dublin-Ver­fahren; Verfügung des BFM vom 23. September 2014 N (...). Das Bundesverwaltungsgericht stellt fest, dass die Beschwerdeführenden am 25. Juni beziehungsweise 1. Juli 2014 in der Schweiz um Asyl nachsuchten, dass sie am 1. beziehungsweise 7. Juli 2014 im Empfangs- und Verfahrenszentrum (EVZ) Chiasso zu ihren Asylgründen angehört wurden, dass das BFM mit Verfügung vom 23. September 2014 - eröffnet am 26. September 2014 - in Anwendung von Art. 31a Abs. 1 Bst. b AsylG (SR 142.31) auf das Asylgesuch nicht eintrat, die Wegweisung der Beschwerdeführenden aus der Schweiz nach Italien verfügte und diese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29. September 2014 (Datum Poststempel) gegen diesen Entscheid beim Bundesverwaltungsgericht Beschwerde erhoben und sinngemäss beantragten, die BFM-Verfügung vom 23. September 2014 sei aufzuheben und die Vorinstanz anzuweisen, ihr Recht auf Selbsteintritt auszuüben und sich für das vorliegende Asylgesuch für zuständig zu erklären, dass die vorinstanzlichen Akten am 1.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den vorliegenden Akten zu entnehmen ist, dass sich die Beschwer­deführenden vor ihrer Einreise in die Schweiz während etwa. sieben respektive neun Jahren in Italien aufhielten (A6/12 S.5; A14/12 S.4), dass sie eigenen Angaben zufolge bis im Jahr 2012 im Besitz von Aufenthaltsbewilligungen für Italien gewesen seien (A6/12 S.5; A14/12 S.5), dass das BFM gestützt darauf die italienischen Behörden am 22. Juli 2014 um Übernahme der Beschwerdeführenden gemäss Art. 12 Abs. 4 beziehungsweise Art. 13 Abs. 2 Dublin-III-VO ersuchte, dass die italienischen Behörden das Übernahmeersuchen innert der in Art. 22 Abs. 7 Dublin-III-VO vorgesehenen Frist unbeantwortet liessen, womit sie die Zuständigkeit Italiens mit Wirkung ab 23. September 2014 implizit anerkannten, dass die Beschwerdeführenden die grundsätzliche Zuständigkeit Italiens nicht bestreiten, da sie ihren langjährigen Aufenthalt in Italien von Anfang an zugaben, dass sie sich demnach bis vor ihrer Antragstellung in der Schweiz während eines ununterbrochenen Zeitraums von mehr als fünf Monaten in Italien aufgehalten hatten, womit Italien gemäss Art. 13 Abs. 2 Dublin-III-VO für das vorliegende Verfahren zuständig ist ("take charge"), dass sie an ihren Befragungen zur Person ausführten, sie wollen nicht nach Italien zurück, weil dort zwar die Beschwerdeführerin und ihr Kind Betreuung erhielten, nicht aber der Beschwerdeführer, so dass die Familie getrennt leben müsste (A6/12 S.9; A14/12 S. 8),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dortige Asylverfahren und die Aufnahmebedingungen für Antragsteller systemische Schwachstellen auf­weisen, die die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alleine der Umstand einer möglichen getrennten Unterbringung der Beschwerdeführenden in Italien - die Beschwerdeführerin und das Kind am einen Ort und der Beschwerdeführer an einem anderen - keine unmenschliche oder entwürdigende Behandlung im Sinne von Art. 4 EU-Grundrechtecharta darstellt, weshalb eine Zuständigkeit der Schweiz im Sinne von Art. 3 Abs. 2 Sätze 2 und 3 diesbezüglich auszuschliessen ist, dass zudem weder davon auszugehen ist, dass die Familie in geografischer Hinsicht derart getrennt würde, dass ihnen der häufige Kontakt faktisch verwehrt wäre, oder dass die allfällige separate Unterbringung über längere Zeit andauern wird, dass es im Übrigen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und sowohl der Mitgliedstaat, in dem ein Antrag auf internationalen Schutz gestellt worden ist und der das Verfahren zur Bestimmung des zuständigen Mitgliedstaats durchführt, als auch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davon ausgegangen werden darf, Italien anerkenne und schütze die Rechte von Schutzsuchenden gemäss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dass den Akten keine Gründe für die Annahme zu entnehmen sind, Italien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Italien würde ihnen dauerhaft die ihnen gemäss Aufnahmerichtlinie zustehenden minimalen Lebensbedingungen vorenthalten, und sie sich bei einer vorübergehenden Einschränkung im Übrigen nötigenfalls an die italienischen Behörden wenden und die ihnen zustehenden Aufnahmebedingungen auf dem Rechtsweg einfordern könnten (vgl. Art. 26 Aufnahmerichtlinie), dass die Beschwerdeführenden in ihrer Rechtsmitteleingabe schliesslich geltend machten, eine Rückkehr nach Italien sei ihnen nicht zuzumuten, da sie dort von "einigen" Männern bedroht würden, dass diesem Vorbringen jedoch keine Entscheidrelevanz zukommt, da sich die Beschwerdeführenden in einem solchen Fall an die italienischen Sicherheits- und Justizbehörden wenden können,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der Beschwerdeführenden nicht eingetreten ist und - weil diese nicht im Besitz einer gültigen Aufenthalts- oder Niederlassungsbewilligung sind - in Anwendung von Art. 44 AsylG ihre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die schweizerischen Behörden, die den Vollzug der angefochtenen Verfügung zu bewerkstelligen haben werden, dem Umstand, dass sich unter den zu Überstellenden ein Säugling befindet, bei der Bestimmung der konkreten Modalitäten der Überstellung Rechnung zu tragen und die italienischen Behörden vorgängig in geeigneter Weise über diesen spezifischen Umstand zu informieren haben (vgl. Art. 31 f. Dublin-III-VO), dass bei diesem Verfahrensausgang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Die Gerichtsschreiberin: Walter Stöckli Lhazom Pünkang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