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E-5530/2006 vom 9. September 2010</w:t>
      </w:r>
    </w:p>
    <w:p>
      <w:r>
        <w:t>Bundesverwaltungsgericht, 2010-09-09, DE</w:t>
      </w:r>
    </w:p>
    <w:p>
      <w:r>
        <w:rPr>
          <w:b/>
        </w:rPr>
        <w:t xml:space="preserve">Quelle: </w:t>
      </w:r>
      <w:r>
        <w:t>https://mcp.opencaselaw.ch/entscheid/bvger_E-5530_2006</w:t>
      </w:r>
    </w:p>
    <w:p>
      <w:r>
        <w:t>FR: TAF E-5530/2006 du 9 septembre 2010</w:t>
      </w:r>
    </w:p>
    <w:p>
      <w:r>
        <w:t>IT: TAF E-5530/2006 del 9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(Art. 53 Abs. 2 VGG). Das Verfahren richtet sich nach dem VwVG, dem VGG und dem BGG, soweit das AsylG nichts anderes bestimmt (Art. 37 VGG und Art. 6 AsylG).</w:t>
      </w:r>
    </w:p>
    <w:p>
      <w:r>
        <w:rPr>
          <w:b/>
        </w:rPr>
        <w:t>E. 1.3</w:t>
      </w:r>
    </w:p>
    <w:p>
      <w:r>
        <w:t>Die Beschwerde ist frist- und formgerecht eingereicht (Art. 108 Abs. 1 AsylG, Art. 105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unglaubhaft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 Verfügung vom 1. Juni 2006 - wie vorgehend erläutert (vgl. B.) - im Wesentlichen mit den politischen Veränderungen in Nepal. Das Bundesamt ging davon aus, dass für Personen, welche die Maoisten unterstützt haben oder sich in deren Sinn politisch engagierten, aufgrund der zwischenzeitlich eingetretenen politischen Lage keine begründete Furcht vor Verfolgung bestehen würde. Daher erfülle der Gesuchsteller die Flüchtlingseigenschaft im Sinne von Art. 3 AsylG nicht.</w:t>
      </w:r>
    </w:p>
    <w:p>
      <w:r>
        <w:rPr>
          <w:b/>
        </w:rPr>
        <w:t>E. 4.2</w:t>
      </w:r>
    </w:p>
    <w:p>
      <w:r>
        <w:t>Mit Eingabe vom 5. Juli 2006 machte der Beschwerdeführer in seiner Beschwerde geltend, der Entscheid der Vorinstanz sei vorschnell gefällt worden und bringe damit Menschen in Gefahr. Eine erste Kontaktaufnahme der Konfliktparteien könne zwar zu einer momentanen Entspannung führen, indes würden diese Verhandlungen noch keinen soliden Frieden bedeuten. Der Beschwerdeführer habe nach wie vor begründete Furcht vor einer künftigen, asylrelevanten Verfolgung; insbesondere sei zu befürchten, dass die behördlichen Übergriffe nach einem allfälligen Scheitern der Friedensverhandlungen noch viel massiver ausfallen würden als vor dem Waffenstillstand.</w:t>
      </w:r>
    </w:p>
    <w:p>
      <w:r>
        <w:rPr>
          <w:b/>
        </w:rPr>
        <w:t>E. 5.1</w:t>
      </w:r>
    </w:p>
    <w:p>
      <w:r>
        <w:t>Es gilt zu prüfen, ob die vorgetragenen Fluchtumstände, die den Beschwerdeführer zu seiner Ausreise veranlassten, in der heutigen Situation aktuell sind und für den Beschwerdeführer möglicherweise eine Gefährdung im Sinne von Art. 3 AsylG darstellen.</w:t>
      </w:r>
    </w:p>
    <w:p>
      <w:r>
        <w:rPr>
          <w:b/>
        </w:rPr>
        <w:t>E. 5.2</w:t>
      </w:r>
    </w:p>
    <w:p>
      <w:r>
        <w:t>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Heimatland zwischen Ausreise und Asylentscheid sind zugunsten oder zulasten der schutzsuchenden Person zu berücksichtigen (vgl. Entscheide des Schweizerischen Bundesverwaltungsgerichts [BVGE] 2007/31, E. 5.3 m.w.H.).</w:t>
      </w:r>
    </w:p>
    <w:p>
      <w:r>
        <w:rPr>
          <w:b/>
        </w:rPr>
        <w:t>E. 5.3</w:t>
      </w:r>
    </w:p>
    <w:p>
      <w:r>
        <w:t>Die allgemeine Lage in Nepal hat sich seit der Ausreise des Beschwerdeführers wesentlich verändert. Bereits die als Vorgängerorganisation des Bundesverwaltungsgericht tätige ARK hatte die allgemeine Situation in Nepal ausführlich beurteilt und festgestellt, die allgemeine Sicherheits- und Menschenrechtslage habe sich seit der Aufnahme von Friedensverhandlungen zwischen den Maoisten (Communist Party of Nepal [CPN-M]) und der Regierung beziehungsweise der Ankündigung der Maoisten vom 28. Juli 2006, den Waffenstillstand vom 26. April 2006 um weitere drei Monate zu verlängern, erheblich verbessert (Entscheidungen und Mitteilungen der Schweizerischen Asylrekurskommission [EMARK] 2006 Nr. 31 E. 4.3.4 f.). Diese Entwicklung hat sich in der Folge weiter fortgesetzt. Am 21. November 2006 unterzeichneten die Regierung und die Maoisten ein Friedensabkommen und beendeten damit den Volkskrieg der maoistischen Rebellen. Durch den Vertrag wurde das Parlament durch ein Übergangsparlament ersetzt, an welchem die Maoisten sich mit 73 von 330 Abgeordneten beteiligten. Darüber hinaus wurde eine Interimsregierung gebildet. Am 10. April 2008 erfolgte die Wahl der verfassungsgebenden Versammlung, die in einem Sieg für die Maoisten mündete (diese erlangten vor dem Nepali Congress [NC] 238 von 601 Abgeordnetensitze). Am 28. Mai 2008 schuf die Versammlung an ihrer konstituierenden Sitzung die fast 240 Jahre alte Monarchie ab und rief die Republik aus. Am 21. Juli 2008 wählte sie Ram Baran Yadav vom Nepali Congress zum ersten Präsidenten der Republik und am 15. August 2008 den Chef der Maoisten, Pushpa Kamal Dahal (Prachanda), zum Ministerpräsidenten. Dieser trat indes schon im Mai 2009 im Streit um die Entlassung des Armeechefs zurück. Im Wesentlichen ging es dabei um die Eingliederung der maoistischen Kämpfer in die nepalesische Armee. Das Land wurde in der Folge durch verschiedene Streiks und Protestaktionen der nun oppositionellen Maoisten gelähmt. Kurz vor dem Auslaufen des Mandats der verfassungsgebenden Versammlung Ende Mai 2010 kam es zu einer Einigung der drei grossen Parteien auf eine Verlängerung des Mandats um ein weiteres Jahr. Dies war nur möglich, weil der amtierende Ministerpräsident Madhav Kumar Nepal, Vorsitzender der Communist Party of Nepal - Unified Marxist-Leninist (CPN-UML), im Juli 2010 zurücktrat. Unmittelbar nach diesem Rücktritt haben die Maoisten zudem angekündigt, dass sie eine Regierung der nationalen Einheit bilden wollen; als stärkste Partei stehe ihnen die Regierungsverantwortung zu. Bis jetzt ist jedoch (noch) keine Einigung über die Nachfolge von Madhav Kumar Nepal zustande gekommen; auch der bisher letzte Versuch einer Regierungsbildung vom 2. August 2010 ist fehlgeschlagen (NZZ Online vom 3. August 2010). Auch wenn die Regierungstätigkeit seit dem Ende des Bürgerkrieges im Jahre 2006 regelmässig blockiert wird und Übergriffe der nach wie vor gewaltbereiten Young Communist League (YCL) und ethnische Spannungen in der Terai-Region (Grenzgebiet zu Indien) offenbar andauern, sowie die Gewaltakte beider vormaligen Konfliktparteien kaum gerichtlich geahndet werden (vgl dazu Human Rights Watch, Country Summary, Januar 2009), kann insgesamt eine seit der Ausreise des Beschwerdeführers nachhaltig verbesserte Situation vor Ort festgestellt werden.</w:t>
      </w:r>
    </w:p>
    <w:p>
      <w:r>
        <w:rPr>
          <w:b/>
        </w:rPr>
        <w:t>E. 5.4</w:t>
      </w:r>
    </w:p>
    <w:p>
      <w:r>
        <w:t>In Anbetracht dieser Entwicklung geht das Bundesverwaltungsgericht davon aus, dass für den Beschwerdeführer jedenfalls im heutigen Zeitpunkt keine begründete Furcht vor einer künftigen Verfolgung durch die Sicherheitskräfte besteht. Mit dem Machtwechsel beziehungsweise der Regierungsbeteiligung der Maoisten dürfte kein Interesse mehr daran bestehen, den Beschwerdeführer unter Druck zu setzen. Da der Beschwerdeführer ferner nie zu den bewaffneten Aktivisten der Maoisten gehört hat, kann davon ausgegangen werden, dass er auch keine Racheaktionen von der Bevölkerung zu befürchten hat.</w:t>
      </w:r>
    </w:p>
    <w:p>
      <w:r>
        <w:rPr>
          <w:b/>
        </w:rPr>
        <w:t>E. 5.5</w:t>
      </w:r>
    </w:p>
    <w:p>
      <w:r>
        <w:t>Zusammenfassend ist festzuhalten, dass der Beschwerdeführer keine Gründe nach Art. 3 AsylG glaubhaft machen oder nachweisen konnte. Die Vorinstanz hat das Asylgesuch des Beschwerdeführers demnach zu Recht abgelehnt.</w:t>
      </w:r>
    </w:p>
    <w:p>
      <w:r>
        <w:rPr>
          <w:b/>
        </w:rPr>
        <w:t>E. 6.1</w:t>
      </w:r>
    </w:p>
    <w:p>
      <w:r>
        <w:t>Lehnt das Bundesamt das Asylgesuch ab oder tritt es nicht darauf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(WALTER STÖCKLI, Asyl, in: Uebersax/Rudin/Hugi/Yar/Geiser [Hrsg.], Ausländerrecht, 2. Aufl.,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zur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(Botschaft zum Bundesgesetz über die Ausländerinnen und Ausländer vom 8. März 2002, BBl 2002 3818). Wie bereits unter Ziffer 5.3 dargelegt, hat sich die allgemeine Lage in Nepal seit der Ausreise des Beschwerdeführers wesentlich verändert. Aktuell kann nicht von einer Situation landesweiter allgemeiner Gewalt gesprochen werden, weshalb die Rückkehr nach Nepal generell als zumutbar zu bezeichnen ist. Der Beschwerdeführer leidet nach seinen Angaben an Tuberkulose, weswegen er in Nepal auch schon im E._______-Spital, welches nur an Tuberkulose erkrankte Personen behandle, untersucht worden sei (A8/24, S. 13). Aufgrund dieser Informationen kann davon ausgegangen werden, dass der Beschwerdeführer in Nepal auch aus medizinischer Sicht fachgerecht behandelt werden kann. Aus den Akten sind ferner keine Anhaltspunkte erkennbar, dass der Beschwerdeführer bei einer Rückkehr aus Gründen wirtschaftlicher und sozialer Natur in eine existenzbedrohende Situation geraten würde. Der junge Beschwerdeführer hat bei B._______ zehn Jahre die Schule besucht, bevor er zwecks Studium nach Kathmandu ging. Dort habe er die englische Sprache gelernt, Volontärarbeit geleistet und an einer Schule unterrichtet (A8/24, S. 13). In der Schweiz konnte er überdies berufliche Erfahrungen im Gastronomiebereich sammeln. Gemäss seinen Angaben lebt eine Tante, ein guter Freund und die Schwester des Beschwerdeführers in F._______, während die Mutter mit dem jüngsten Bruder in G._______. Ein weiterer Bruder lebt in H._______ (A8/24, S. 5). Es ist somit davon auszugehen, dass der Beschwerdeführer in Nepal über ein Beziehungsnetz verfügt, welches ihm eine Reintegration erleichtern wird. Blosse soziale und wirtschaftliche Schwierigkeiten, von denen die ansässige Bevölkerung im Allgemeinen betroffen ist, genügen nicht, um eine Gefahr im Sinne von Art. 83 Abs. 4 AuG darzustellen (EMARK 2005 Nr. 24 E. 10.1). Nach dem Gesagten erweist sich der Vollzug der Wegweisung auch als zumutbar.</w:t>
      </w:r>
    </w:p>
    <w:p>
      <w:r>
        <w:rPr>
          <w:b/>
        </w:rPr>
        <w:t>E. 7.5</w:t>
      </w:r>
    </w:p>
    <w:p>
      <w:r>
        <w:t>Schliesslich obliegt es dem Beschwerdeführer, sich bei der zuständigen Vertretung des Heimatstaates die für die Rückkehr notwendigen Reisedokumente zu beschaffen (Art. 8 Abs. 4 AsylG), weshalb der Vollzug der Wegweisung auch als möglich zu bezeichnen ist (Art. 83 Abs. 2 AuG).</w:t>
      </w:r>
    </w:p>
    <w:p>
      <w:r>
        <w:rPr>
          <w:b/>
        </w:rPr>
        <w:t>E. 7.6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Gemäss Art. 65 Abs. 1 VwVG wird eine Partei, die nicht über die erforderlichen Mittel verfügt, auf Antrag hin von der Bezahlung der Verfahrenskosten befreit, wenn ihr Begehren im Zeitpunkt der Gesuchseinreichung nicht aussichtslos erscheint. Aussichtslos ist eine Beschwerde, wenn die Gewinnaussichten beträchtlich geringer sind als die Verlustgefahren und deshalb kaum als ernsthaft bezeichnet werden können (vgl. [BGE] Entscheidungen des Schweizerischen Bundesgerichts (Teil 1-5) 125 II 265 E. 4b S. 275). Die Gewinnaussichten des vorliegenden Falles erscheinen nach einer summarischen Prüfung als zum Zeitpunkt der Beschwerdeeingabe nicht aussichtslos. Indessen verfügt der Beschwerdeführer gemäss Aktenlage über eine Arbeitsstelle und gemäss eingereichtem Formular über ein genügendes Einkommen, weshalb er nicht mehr als bedürftig angesehen werden kann. Aus diesem Grund ist das Gesuch im Sinne von Art. 65 Abs. 1 VwVG abzulehnen. Bei diesem Ausgang des Verfahrens sind daher die Kosten in der Höhe von Fr. 600.- dem Beschwerdeführer aufzuerlegen (Art. 63 Abs. 1 und 5 VwVG; Art. 1-3 des Reglements über die Kosten und Entschädigungen vor dem Bundesverwaltungsgericht vom 21. Februar 2008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