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E-5517/2016 vom 17. Juli 2017</w:t>
      </w:r>
    </w:p>
    <w:p>
      <w:r>
        <w:t>Bundesverwaltungsgericht, 2017-07-17, FR</w:t>
      </w:r>
    </w:p>
    <w:p>
      <w:r>
        <w:rPr>
          <w:b/>
        </w:rPr>
        <w:t xml:space="preserve">Quelle: </w:t>
      </w:r>
      <w:r>
        <w:t>https://mcp.opencaselaw.ch/entscheid/bvger_E-5517_2016</w:t>
      </w:r>
    </w:p>
    <w:p>
      <w:r>
        <w:t>FR: TAF E-5517/2016 du 17 juillet 2017</w:t>
      </w:r>
    </w:p>
    <w:p>
      <w:r>
        <w:t>IT: TAF E-5517/2016 del 17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E-5517/2016 Arrêt du 17 juillet 2017 Composition Emilia Antonioni Luftensteiner (présidente du collège), Simon Thurnheer, William Waeber, juges ; Sophie Berset, greffière. Parties A._______, alias B._______, né le (...), Somalie, représenté par Karine Povlakic, Service d'Aide Juridique aux Exilé-e-s (SAJE), recourant, contre Secrétariat d'Etat aux migrations (SEM), Quellenweg 6, 3003 Berne, autorité inférieure. Objet Asile (non-entrée en matière / procédure Dublin) et renvoi ; décision du SEM du 29 août 2016 / N (...). Vu la décision de l'ODM (Office fédéral des migrations ; actuellement le SEM) du 11 décembre 2009 rejetant la demande d'asile déposée en Suisse par le recourant, le 22 décembre 2008, prononçant son renvoi et le mettant au bénéfice d'une admission provisoire pour cause d'inexigibilité de l'exécution de cette mesure, la communication du SEM du 28 juillet 2015 constatant la fin de l'admission provisoire octroyée au recourant, conformément à l'art. 84 al. 4 LEtr (RS 142.20), dans la mesure où il avait définitivement quitté la Suisse en date du 17 janvier 2015, la nouvelle demande d'asile déposée en Suisse par le recourant, le 29 juillet 2016, la décision du 29 août 2016 (notifiée le 5 septembre suivant), par laquelle le SEM, se fondant sur l'art. 31a al. 1 let. b LAsi (RS 142.31), n'est pas entré en matière sur cette demande d'asile, a prononcé le transfert de l'intéressé vers l'Allemagne et ordonné l'exécution de cette mesure, constatant l'absence d'effet suspensif à un éventuel recours, le recours interjeté par l'intéressé contre cette décision, le 12 septembre 2016, portant pour conclusions son annulation et l'entrée en matière sur sa demande d'asile, assorti de demandes d'octroi de l'effet suspensif et d'assistance judiciaire partielle, sous suite de dépens, la décision incidente du 13 septembre 2016 suspendant provisoirement l'exécution du transfert en application de l'art. 56 PA (RS 172.021), la décision incidente du 20 septembre 2016, par laquelle le juge instructeur du Tribunal administratif fédéral (ci-après : le Tribunal) a prononcé l'effet suspensif sur la base de l'art. 107a LAsi et admis la demande d'assistance judiciaire partielle, la réponse du 6 octobre 2016, par laquelle le SEM a estimé que la responsabilité pour traiter la demande d'asile de l'intéressé incombait à l'Allemagne en vertu de l'art. 23 par.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dès lors que cet Etat n'avait pas demandé aux autorités Suisse de reprendre en charge l'intéressé dans le délai fixé au par. 2 de cette disposition, la réplique du 3 novembre 2016, par laquelle le recourant a maintenu ses conclusions, et considérant que le Tribunal, en vertu de l'art. 31 LTAF (RS 173.32), connaît des recours contre les décisions au sens de l'art. 5 PA prises par les autorités mentionnées à l'art. 33 LTAF, qu'en particulier, les décisions rendues par le SEM concernant l'asile et le renvoi de Suisse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que dans une procédure de reprise en charge (anglais : take back), dès lors qu'un Etat membre a déjà été saisi d'une demande d'asile et qu'il a admis sa responsabilité pour l'examiner, il n'appartient en principe pas à un autre Etat membre, saisi d'une demande d'asile ultérieure, de procéder à une nouvelle détermination de l'Etat membre responsable en application des critères des art. 8 à 15 du règlement Dublin III (cf. ATAF 2012/4 consid. 3.2.1; filzwieser/sprung, Dublin III-Verordnung, Vienne 2014, K 4 ad art. 20),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qu'en l'occurrence, les investigations entreprises par le SEM ont révélé, après consultation du système « Eurodac », que le recourant, après avoir demandé l'asile en Suède, le (...) 2012, et en Allemagne, le (...) 2013, avait redéposé une demande d'asile dans cet Etat-là, le (...) 2015, avant de revenir en Suisse, le 29 juillet 2016, qu'au cours de l'audition sur ses données personnelles, le 9 août 2016, le recourant a déclaré avoir quitté l'Allemagne en fin juin 2016, sans attendre l'issue de sa procédure d'asile, que dès lors, en date du 19 août 2016, le SEM a soumis aux autorités allemandes compétentes une requête aux fins de reprise en charge, fondée sur l'art. 18 par. 1 point b du règlement Dublin III (cf. art. 23 par. 2 de ce règlement), les informant que l'admission provisoire délivrée au recourant par les autorités suisses avait pris fin lors de son départ, que, le 25 août suivant, les autorités allemandes ont expressément accepté de reprendre en charge le recourant, sur la base de cette même disposition, reconnaissant ainsi leur compétence pour traiter la demande d'asile de l'intéressé, que celui-ci a cependant contesté dite compétence en faisant valoir que la Suisse, où il avait introduit sa première demande d'asile en 2008 et qui l'avait examinée, et non l'Allemagne, serait compétente pour traiter sa demande de protection, que cependant, une requête aux fins de reprise en charge doit être formulée aussi rapidement que possible et, en tout état de cause, dans un délai de deux mois à compter de la réception du résultat positif de l'unité centrale du système européen «Eurodac» (cf. art. 23 par. 2 du règlement Dublin III), que, lorsque la requête aux fins de reprise en charge n'est pas formulée en temps utile, c'est l'Etat membre auprès duquel la nouvelle demande est introduite qui est responsable de l'examen de la demande de protection internationale (cf. art. 23 par. 3 du règlement Dublin III ; filzwieser/sprung, op. cit., K 6 ad art. 23), que par conséquent, les autorités allemandes n'ayant en l'espèce pas présenté de requête de reprise en charge à la Suisse, cet Etat, auprès duquel la demande de protection internationale ultérieure à celle de 2008 a été introduite, est devenu responsable pour son examen, que cela étant, il y a lieu d'admettre la compétence de l'Allemagne, que toutefois, le recourant s'est opposé à son transfert au motif qu'il n'avait pas de statut dans ce pays, qu'il ressort cependant du dossier que sa procédure d'asile est toujours pendante devant les autorités allemandes et qu'il a pu séjourner durant un an et demi dans un appartement individuel, que le Tribunal relève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 européenne des droits de l'homme [CourEDH] M.S.S. contre Belgique et Grèce du 21 janvier 2011, 30696/09), que, dans le cas particulier, l'intéressé n'a pas invoqué l'existence d'un risque concret que les autorités allemandes refuseraient de le reprendre en charge et de mener à terme l'examen de sa demande de protection, en violation de la directive Procédure, que, dans ces conditions, l'application de l'art. 3 par. 2 al. 2 du règlement Dublin III ne se justifie pas en l'espèce, que par ailleurs, le recourant a invoqué souffrir de problèmes psychologiques ; que ceux-ci ne sont toutefois étayés par aucun document médical, l'intéressé n'ayant pas consulté pour cette raison, qu'il ressort également du dossier qu'il a présenté des troubles de la vision, qu'ainsi, il a implicitement sollicité, pour ces motifs médicaux, l'application de la clause de souveraineté, prévue à l'art. 17 par. 1 du règlement Dublin III, en lien avec l'art. 3 CEDH,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établi que son transfert représenterait un danger concret pour sa santé et il pourra, le cas échéant, être traité en Allemagne, ce pays disposant de structures médicales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(cf. art. 19 par. 1 et 2 de ladite directive), que rien ne permet d'admettre que l'Allemagne refuserait une prise en charge adéquate dans le cas du recourant si cela s'avérait nécessaire, celui-ci ayant d'ailleurs pu y être traité pour des problèmes dentaires, que dès lors, le transfert du recourant en Allemagne est conforme aux engagements de droit international de la Suisse, qu'il y a encore lieu d'examiner si le SEM aurait dû faire application de la clause humanitaire au sens de l'art. 29a al. 3 OA 1, que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qu'en outre, le recourant a demandé le regroupement familial en faveur de sa mère, qui souffre d'une insuffisance rénale, pour lui permettre de bénéficier d'une transplantation, puisqu'il est disposé à lui faire don d'un de ses reins (cf., outre le pv de son audition, son courrier du 9 août 2016, pièce B 8/1), que toutefois, dans la mesure où le recourant ne bénéficie pas d'un statut légal en Suisse et où il est transféré en Allemagne, Etat compétent pour examiner sa demande d'asile, il lui appartient d'adresser sa demande de regroupement familial aux autorités de cet Etat, que pour le reste, le fait d'avoir appris le français et de s'être constitué un réseau social en Suisse n'est en soi pas déterminant, que partant, il n'y a pas lieu d'appliquer la clause de souveraineté prévue par l'art. 17 par. 1 du règlement Dublin III, que dans ces conditions, c'est à bon droit que le SEM n'est pas entré en matière sur la demande d'asile du recourant, en application de l'art. 31a al. 1 let. b LAsi, et qu'il a prononcé son transfert de Suisse vers l'Allemagne, en application de l'art. 44 LAsi, aucune exception à la règle générale du renvoi n'étant réalisée (art. 32 OA 1), qu'au vu de ce qui précède, le recours doit être rejeté, que le recourant bénéficiant de l'assistance judiciaire partielle, il n'est pas perçu de frais de procédure, que vu l'issue de la cause, il n'y a pas lieu d'allouer de dépens à l'intéressé (cf. art. 64 al. 1 PA), (dispositif : page suivante) le Tribunal administratif fédéral prononce : 1. Le recours est rejeté. 2. Il n'est pas perçu de frais de procédure. 3.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