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E-5508/2016 vom 22. September 2016</w:t>
      </w:r>
    </w:p>
    <w:p>
      <w:r>
        <w:t>Bundesverwaltungsgericht, 2016-09-22, FR</w:t>
      </w:r>
    </w:p>
    <w:p>
      <w:r>
        <w:rPr>
          <w:b/>
        </w:rPr>
        <w:t xml:space="preserve">Quelle: </w:t>
      </w:r>
      <w:r>
        <w:t>https://mcp.opencaselaw.ch/entscheid/bvger_E-5508_2016</w:t>
      </w:r>
    </w:p>
    <w:p>
      <w:r>
        <w:t>FR: TAF E-5508/2016 du 22 septembre 2016</w:t>
      </w:r>
    </w:p>
    <w:p>
      <w:r>
        <w:t>IT: TAF E-5508/2016 del 22 settembre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E-5508/2016 Arrêt du 22 septembre 2016 Composition François Badoud, juge unique, avec l'approbation de Gérard Scherrer, juge ; Beata Jastrzebska, greffière. Parties A._______, né le (...), son épouse B._______, née le (...), Erythrée, représentés par Françoise Jacquemettaz, Centre Suisses-Immigrés (C.S.I.), (...), recourants, contre Secrétariat d'Etat aux migrations (SEM), Quellenweg 6, 3003 Berne, autorité inférieure. Objet Asile (non-entrée en matière / procédure Dublin) et renvoi ; décision du SEM du 31 août 2016 / N (...). Vu la demande d'asile déposée en Suisse par A._______ et son épouse B._______, en date du 12 avril 2016, la décision du 31 août 2016 (notifiée le 5 septembre 2016), par laquelle le SEM, se fondant sur l'art. 31a al. 1 let. b LAsi (RS 142.31), n'est pas entré en matière sur cette demande et a prononcé le transfert des intéressés vers l'Italie, le recours interjeté, le 12 septembre 2016, contre cette décision, les demandes d'assistance judiciaire partielle et d'octroi de l'effet suspensif dont il est assorti, la réception du dossier de première instance par le Tribunal administratif fédéral (ci-après: le Tribunal), le 19 septembre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les l'intéressés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dans une procédure de reprise en charge (anglais : take back), il n'y a en principe aucun nouvel examen de la compétence selon le chapitre III (ATAF 2012/4 consid. 3.2.1 et réf. cit.), que, lorsqu'aucun Etat membre responsable ne peut être désigné sur la base des critères énumérés au chapitre 3 du règlement Dublin III (art. 8 à 15),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le demandeur dont la demande est en cours d'examen et qui a présenté une demande auprès d'un autre Etat membre ou qui se trouve, sans en avoir reçu la permission,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les recourants ont déposé une demande d'asile en Italie, le 5 février 2016, qu'en date du 17 mai 2016, le SEM a dès lors soumis aux autorités italiennes compétentes, dans les délais fixés à l'art. 23 par. 2 du règlement Dublin III, une requête aux fins de reprise en charge, fondée sur l'art. 18 par. 1 let b du règlement Dublin III, que, n'ayant pas répondu à la demande de reprise en charge dans le délai prévu par l'art. 25 par. 1 du règlement Dublin III, l'Italie est réputée l'avoir acceptée et, partant, avoir reconnu sa compétence pour traiter la demande d'asile des intéressés (art. 25 par. 2 du règlement Dublin III), que ce point n'est pas contesté, que les recourants font cependant valoir qu'en cas de transfert en Italie, ils seront confrontés à de grosses difficultés économiques et sociales en raison de l'incapacité de ce pays à faire face à un grand afflux des requérants d'asile, qu'ils craignent d'être livrés à eux-mêmes et de se retrouver sans moyens d'existence, qu'ils appréhendent également de ne pas pouvoir compter sur l'aide des autorités italiennes, celles-ci n'ayant accepté leur reprise en charge que de manière tacite, qu'un transfert vers l'Italie les exposerait donc au risque d'être privés de ressources et de connaître des conditions de vie indignes, ce qui constituerait une violation de l'art. 3 de la convention du 4 novembre 1950 de sauvegarde des droits de l'homme et des libertés fondamentales (CEDH, RS 0.101), qu'en l'espèce, il n'y a toutefois aucune sérieuse raison de croire qu'il existe, en Italie, des défaillances systémiques dans la procédure d'asile et les conditions d'accueil des demandeurs, qui entraînent un risque de traitement inhumain ou dégradant au sens de l'art. 4 de la CharteUE (cf.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 qu'en outre, les recourants n'ont pas démontré que les conditions d'existence en Italie revêtiraient un tel degré de pénibilité et de gravité qu'elles seraient constitutives d'un traitement contraire à l'art. 3 CEDH ou encore à l'art. 3 Conv. torture, que, certes, il est notoire que les autorités italiennes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Situation actuelle des requérant-e-s d'asile et des bénéficiaires d'une protection, en particulier celles et ceux de retour en Italie dans le cadre de Dublin, octobre 2013), que cependant, contrairement à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en Italie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notamment arrêts de la CourEDH Tarakhel c. Suisse du 4 novembre 2014, requête n° 29217/12 § 114 et 115, et Mohammed Hussein c. Pays Bas et Italie du 2 avril 2013, requête n° 27725/10), que les recourants n'ont pas apporté d'indices objectifs, concrets et sérieux qu'ils seraient privés durablement de tout accès aux conditions matérielles minimales d'accueil au point qu'il faudrait renoncer à leurs transfert, que le fait que l'Italie n'a accepté leur reprise en charge que de manière tacite n'est sur ce point aucunement pertinent, que toutefois, si, à leur retour dans ce pays, les intéressés devraient être contraints par les circonstances à mener en Italie une existence non conforme à la dignité humaine, ou s'ils devaient estimer que l'Italie viole les obligations d'assistance à leur encontre ou de toute autre manière porte atteinte à leurs droits fondamentaux, il leurs appartiendrait de faire valoir leurs droits directement auprès des autorités de ce pays en usant des voies de droit adéquates, qu'enfin, il convient de rappeler que le règlement Dublin III ne confère pas aux demandeurs d'asile le droit de choisir l'Etat membre offrant, à leur avis, les meilleures conditions d'accueil comme Etat responsable de l'examen de leur demande d'asile (cf. ATAF 2010/45 consid. 8.3), que, dans ces conditions, le transfert des intéressés vers l'Italie n'est pas contraire aux obligations de la Suisse découlant des dispositions conventionnelles précitées, que les recourants font encore valoir souffrir de problèmes médicaux qui, selon eux, s'opposent à leur transfert en Italie, que s'agissant de B._______, il ressort du rapport médical daté du (...) qu'elle souffre d'un stress post-traumatique, d'un trouble anxio dépressif avec un épisode de manifestation hystérique ainsi que d'une hépatite B, qu'elle présente également une hyperhémèse gravidique (vomissements), due à la grossesse dont le terme est prévu pour le 5 février 2017, qu'en ce qui concerne A._______, le rapport médical du (...) pose le diagnostic suivant : « 1. Etat de stress post-traumatique 2. Polyalgie : douleurs du dos, du sternum, de l'épaule à droit suite à épisode de tortures, douleurs aussi de la nuque et de l'abdomen3. Hématurie anamnestique »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les troubles invoqués par les intéressés ne sont pas graves au point de constituer un obstacle à leur transfert en Italie, qu'ils pourront être traités en Italie, ce pays disposant de structures médicales comparables à celles de la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s'agissant en particulier de la grossesse de la recourante, dont le terme est prévu pour le 5 février 2017, il incombera aux autorités suisses chargées de l'exécution du transfert de transmettre aux autorités italiennes les renseignements permettant une prise en charge adaptée (cf. art. 31 et 32 du règlement Dublin III), que cela dit, contrairement à ce que les intéressés prétendent dans leur recours, le SEM a pris en compte tous les faits allégué, susceptibles de constituer des "raisons humanitaires", au sens de l'art. 29a al. 3 OA1, qu'il a établi de manière complète et exacte l'état de fait pertinent et n'a commis ni excès ni abus de son pouvoir d'appréciation (cf. ATAF 2015/9 consid. 8), que, dans ces conditions, c'est à bon droit que le SEM n'est pas entré en matière sur la demande d'asile des intéressés, en application de l'art. 31a al. 1 let. b LAsi, et qu'il a prononcé leurs transfert de Suisse vers l'Italie,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a été immédiatement statué sur le fond, la requête formulée dans le recours tendant à l'octroi de l'effet suspensif est sans objet, que les conclusions du recours étant d'emblée vouées à l'échec, la demande d'assistance judiciaire partielle est rejetée (cf. art. 65 al. 1 PA),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